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dc42" w14:textId="109d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Мангистауской области от 6 декабря 2018 года № 306 "О внесении изменений в постановление акимата Мангистауской области от 31 декабря 2015 года № 414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декабря 2018 года № 306. Зарегистрировано Департаментом юстиции Мангистауской области 19 декабря 2018 года № 3738. Утратило силу постановлением акимата Мангистауской области от 20 февраля 2020 года № 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автомобильного транспорта" (зарегистрирован в Реестре государственной регистрации нормативных правовых актов за № 2972, опубликовано в информационно-правовой системе "Әділет" от 11 февраля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Мангистауской области;".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пассажирского транспорта и автомобильных дорог Мангистауской области" (Алтаев А.А.)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Ильмуханбетову Ш.Л.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