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91b1" w14:textId="2579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охранной зоны, режима и порядка природопользования на территории охранной зоны республиканского государственного учреждения "Устюртский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9 октября 2018 года № 240. Зарегистрировано Департаментом юстиции Мангистауской области 19 декабря 2018 года № 3740.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постановления акимата Мангистауской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Мангистауской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Мангистауской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охранную зону вокруг территории республиканского государственного учреждения "Устюртский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 шириной двух километров общей площадью 63864,2 гектара, без изъятия земельных участков у собственников и землепользователей.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Мангистауской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режим и порядок природопользования на территории охранной зоны республиканского государственного учреждения "Устюртский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Казахстан, согласно приложению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акимата Мангистауской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земельных отношений Мангистауской области" (Дузмагамбетов Е.Д.)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Мангистауской области Сакеева Р.К.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истечения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 области от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"9" октября 2018 года № 240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порядок природопользования на территории охранной зоны республиканского государственного учреждения "Устюртский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Мангистауской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охранной зоне республиканского государственного учреждения "Устюртский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 (далее – заповедник) запрещается: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новых населенных пунктов и расширение существующих населенных пунктов;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размещение, проектирование, строительство и эксплуатация объектов, внедрение новых технологий, оказывающих вредное воздействие на экологические системы заповедника;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интенсивных форм сельского и лесного хозяйства с применением токсичных для растительного и животного мира пестицидов, ядохимикатов и удобрений;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выброс в атмосферу и сброс в открытые водные источники и на рельеф загрязняющих веществ и сточных вод, размещение отходов;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добыча полезных ископаемых;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любительская (спортивная) и промысловая охота;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захоронение радиоактивных материалов и промышленных отходов;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деятельность, способная изменить гидрологический режим экологической системы заповедника (строительство плотин, дамб, гидротехнических сооружений и других объектов, приводящих к прекращению или снижению естественного стока вод);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интродукция чужеродных видов диких животных и дикорастущих растений;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другая деятельность, способная оказать вредное воздействие на экологические системы заповедника.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территории охранной зоны заповедника могут осуществляться различные формы хозяйственной деятельности, не оказывающие негативного воздействия на состояние экологических систем заповедника: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лесохозяйственная деятельность;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традиционное землепользование, включая пастьбу скота и сенокошение, а также иная деятельность в рамках обеспечения долговременной сохранности и неуязвимости биологического разнообразия;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туристская и рекреационная деятельность;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минеральных вод, бальнеологических и климатических ресурсов;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промысловое и любительское (спортивное) рыболовство;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наземных и авиационных работ по тушению лесных и степных пожаров;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рекультивация нарушенных земель;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восстановление лесных и иных растительных сообществ;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восстановление среды обитания и численности диких животных;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использование земельных участков для обустройства мест пребывания туристов, устройства питомников для искусственного размножения, выращивания, разведения эндемичных, редких и находящихся под угрозой исчезновения видов растений и животных, а также для строительства служебных зданий (кордонов) для проживания работников заповедника, предоставления им служебных земельных наделов.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охранной зоне заповедника при осуществлении видов деятельности, указанных в пункте 2 настоящего приложения, должны предусматриваться и осуществляться мероприятия по сохранению среды обитания и условий размножения объектов растительного и животного мира, путей миграции и мест концентрации животных, обеспечиваться неприкосновенность участков, представляющих особую ценность в качестве среды обитания диких животных, а также иных объектов государственного природно-заповедного фонда.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