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a759" w14:textId="aeea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23 февраля 2015 года № 33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декабря 2018 года № 330. Зарегистрировано Департаментом юстиции Мангистауской области 3 января 2019 года № 3771.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Мангистауской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99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2653, опубликовано в газете "Огни Мангистау" от 7 апреля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шестой и седьмой исключить;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восьмой изложить в следующей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"Атлас туризм"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71 дом, 24 квартира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