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8337" w14:textId="cb0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нестационарных торговых объектов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мая 2018 года № 1089. Зарегистрировано Департаментом юстиции Мангистауской области 18 июня 2018 года № 3651. Утратило силу постановлением акимата города Актау Мангистауской области от 18 мая 2020 года № 864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приказами исполняющего обязаности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11148), Министра здравоохранения Республики Казахстан от 31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 в Реестре государственной регистрации нормативных правовых актов за № 15689), акимат города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размещения нестационарных торговых объектов: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торговли плодоовощной и бахчевой продукцией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торговли кукурузой, мороженным, безалкогольными напитками и квасом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предпринимательства и сельского хозяйства" (Д.Баков)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Кушмаганбетова Т.Ж.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земельных отношений"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Е.Е. Кенган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Д.Е. 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Е.А. Саркенов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Б.К. Изгалиев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"29"05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"Актауское городское управление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Департамента охраны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Мангистауской области Комитета охраны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Министерства здравоохраненияРеспублики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Жумажанова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Е.Б. Мырзатаев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Департамента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 по чрезвычайнымх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"Актауское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городское управление внутренних дел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А.Халмурадов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05 2018 год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торговли плодоовощной и бахчевой продукцией в городе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6903"/>
        <w:gridCol w:w="1574"/>
        <w:gridCol w:w="1912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в районе пляжа  "Нур-Плаза"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возле дома № 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№ 24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№ 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возле дома № 156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возле дома № 113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возле супермаркет "Дана"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57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66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14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21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24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возле дома № 14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 микрорайон, возле супермаркет "Дана"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 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 28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дома № 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дома № 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49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микрорайон, возле супермаркет "Дана"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дома № 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дома № 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35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в районе рынка товарищества с ограниченной ответственностью "Әлем-Т"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микрорайон, возле дома № 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микрорайон, в районе гаражного общества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возле дома № 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возле дома № 21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возле дома № 12а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43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возле дома № 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возле дома № 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возле дома № 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26а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возле дома № 169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микрорайон, возле дома № 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микрорайон, возле супермаркет "Дана"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 микрорайон, возле дома № 24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 микрорайон, возле дома № 32/2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микрорайон, возле дома № 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микрорайон, возле дома № 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Шыгыс-2, возле супермаркета "Анвар"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Шыгыс-2, в районе здании товарищества с ограниченной ответственностью "Емир Ойл"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завода товарищества с ограниченной ответственностью "Мангистауский атомный энергетический комбинат-Казатомпром"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завода "Химико-горнометаллургический комбинат" до железнодорожного переезда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массива Приозерный-3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массива "Рауан"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Умирзак, возле магазина "Каспий- Берекет"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палаток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05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торговли кукурузой, мороженным, безалкогольными напитками, квасом в городе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5263"/>
        <w:gridCol w:w="1461"/>
        <w:gridCol w:w="1457"/>
        <w:gridCol w:w="1722"/>
        <w:gridCol w:w="940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 мест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 мест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 (продукции)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Кукуруза, мороженное, безалкогольные напитки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в районе набережной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перед магазином "Строймарт"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 микрорайон, в районе парка "Акбота"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 районе рынка "Волна"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 районе городской поликлиники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микрорайон, возле кафе "Айжан"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магазином "Сауле"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 возле дома № 21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11а микрорайон, в районе торгового центра "Заман"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перед магазином "Волна"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14а микрорайон, в районе набережной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зданий № 67б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 микрорайон, в районе набережной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в районе рынка товарищества  с ограниченной ответственностью "Әлем-Т"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микрорайон, возле магазина "Салтанат"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 в районе детской областной поликлиники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 районе торгового центра "Достык"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 районе рынка "Сити Центр"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перед супермаркетом "Аман"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в районе рынка товарищества с ограниченной ответственностью "Рид-СК"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 микрорайон, в районе рынка товарищества  с ограниченной ответственностью "САК"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микрорайон, в районе рынка товарищества с ограниченной ответственностью "Магаш"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 микрорайон, возле дома №18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32б микрорайон, возле дома  № 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микрорайон, возле дома  № 18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возле "Центр охраны матери и ребенка"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зона, в районе товарищества с ограниченной ответственностью "ПМК"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зона, автобусная остановка возле ТЭЦ-1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массива Приозерный-3, возле кафе "Береке"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Умирзак, возле магазина "Каспий- Берекет"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автолавок, из бочек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