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1569" w14:textId="ec41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15 декабря 2017 года №12/137 "О бюджете города Актау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13 июля 2018 года № 17/193. Зарегистрировано Департаментом юстиции Мангистауской области 20 июля 2018 года № 3693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2018-2020 годы" (зарегистрировано в Реестре государственной регистрации нормативных правовых актов за № 3511)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30 868 934,1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20 546 080,6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135 833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5 700 887,5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4 486 133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30 629 752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3 178 785,5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3 179 215,5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2 939 603,4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2 939 603,4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3 179 215,5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725 226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485 613,9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5-4 следующего содержания: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"5-4. Учесть, что в городском бюджете на 2018 год предусматриваются целевые текущие трансферты из резерва Правительства Республики Казахстан в сумме 2 345 312,9 тысяч тенге.";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5-5 следующего содержания: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"5-5. Учесть, что в городском бюджете на 2018 год предусматриваются целевые трансферты на развитие из резерва Правительства Республики Казахстан в сумме 1 024 000 тысяч тенге.".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Енсегенов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___________Ж. Туркменбаева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июля 2018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 2018 года №17/193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536"/>
        <w:gridCol w:w="1131"/>
        <w:gridCol w:w="5606"/>
        <w:gridCol w:w="33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 ДОХОДЫ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30 868 934,1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20 546 080,6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3 315 560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1 391 228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135 833,0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5 700 887,5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1 692 457,5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1 463 640,5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4 486 133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30 629 752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317 707,6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116 109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12 299 939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6 507 054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1 896 633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12 120 278,9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7 222 574,9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2 121 505,9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4 613 872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1 637 030,2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2 043 326,9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841 151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2 360 495,0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1 550 791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164 577,5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12 735,6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112 463,4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3 178 785,5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3 175 608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-2 939 603,4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2 939 603,4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3 179 215,5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485 613,9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