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f3429" w14:textId="99f34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21 октября 2016 года №5/57 "Об определении размера и порядка оказания жилищной помощи в городе Актау"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17 сентября 2018 года № 19/211. Зарегистрировано Департаментом юстиции Мангистауской области 4 октября 2018 года № 3711. Утратило силу решением Актауского городского маслихата Мангистауской области от 14 апреля 2021 года № 2/16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Актауского городского маслихата Мангистауской области от 14.04.2021 </w:t>
      </w:r>
      <w:r>
        <w:rPr>
          <w:rFonts w:ascii="Times New Roman"/>
          <w:b w:val="false"/>
          <w:i w:val="false"/>
          <w:color w:val="ff0000"/>
          <w:sz w:val="28"/>
        </w:rPr>
        <w:t>№ 2/16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на основании информационного письма департамента юстиции Мангистауской области от 12 июня 2018 года № 10-11-1982 Актауский городской маслихат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городского маслихата от 21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5/57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оказания жилищной помощи в городе Актау" (зарегистрировано в Реестре государственной регистрации нормативных правовых актов за № 3191, опубликовано в информационно-правовой системе "Әділет" 6 декабря 2016 года) следующие изменения и дополнения: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 следующего содержания: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некоммерческое акционерное общество "Государственная корпорация "Правительство для граждан" (далее - Государственная корпорация) -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3-1 и 3-2 следующего содержания: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следующих документов: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адресной справки с места жительства на заявителя (за исключением сведений, получаемых из соответствующих государственных информационных систем);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об отсутствии (наличии) недвижимого имущества (за исключением сведений, получаемых из соответствующих государственных информационных систем);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справки о пенсионных отчислениях (за исключением сведений, получаемых из соответствующих государственных информационных систем);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справки с места работы либо справки о регистрации в качестве безработного лица;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сведений об алиментах на детей и других иждивенцев;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банковского счета;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счета о размерах ежемесячных взносов на содержание жилого дома (жилого здания);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счета на потребление коммунальных услуг;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квитанции-счета за услуги телекоммуникаций или копии договора на оказание услуг связи;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пунктом 4-5 Правил.";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7-1, 7-2, 7-3, 7-4, 7-5 и 7-6 следующего содержания: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В случае представления неполного пакета документов, предусмотренного пунктом 4 Правил предоставления жилищной помощи, утвержденных постановлением Правительства Республики Казахстан от 30 декабря 2009 года №2314 (далее – Правила), работник Государственной корпорации выдает расписку об отказе в приеме документов.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7-3. В случае обращения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7-4.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7-5.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(пяти)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7-6. Решение о назначении жилищной помощи либо мотивированный ответ об отказе в предоставлении услуги принимается уполномоченным органом.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документа.".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Актауского городского  маслихата" (руководитель аппарата - Д.Телегенова)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Актауского городского маслихата по социальным вопросам и вопросам законности и правопорядка (Ы. Кошербай).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 секретарь городского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