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2cc9" w14:textId="f3e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21 октября 2016 года №5/58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29 ноября 2018 года № 20/218. Зарегистрировано Департаментом юстиции Мангистауской области 19 декабря 2018 года № 3739. Утратило силу 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департамента юстиции Мангистауской области от 13 сентября 2018 года №10-15-2857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 Правил оказания социальной помощи, установления размеров и определения перечня отдельных категорий нуждающихся граждан города Актау" (зарегистрировано в Реестре государственной регистрации нормативных правовых актов за №3190, опубликовано в информационно-правовой системе "Әділет" 6 декабря 2016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Актау: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филиал некоммерческого акционерного общества "Государственная корпорация "Правительство для граждан" по Мангистауской области (далее – Уполномоченная организация);".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