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0ee9" w14:textId="b200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15 декабря 2017 года №12/137 "О бюджете города Актау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декабря 2018 года № 21/226. Зарегистрировано Департаментом юстиции Мангистауской области 28 декабря 2018 года № 3766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2018-2020 годы" (зарегистрировано в Реестре государственной регистрации нормативных правовых актов за №3511, опубликовано в эталонном контрольном банке нормативных правовых актов Республики Казахстан от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приложению к настоящему решению,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28 693 800,1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20 042 310,1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119 687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3 993 604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4 538 199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28 454 618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1 655 679,8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1 656 109,8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1 416 497,7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1 416 497,7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1 656 109,8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725 226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485 613,9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№21/226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№12/137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09"/>
        <w:gridCol w:w="290"/>
        <w:gridCol w:w="552"/>
        <w:gridCol w:w="3682"/>
        <w:gridCol w:w="3732"/>
        <w:gridCol w:w="446"/>
        <w:gridCol w:w="2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28 693 800,1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20 042 310,1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8 169 516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5 325 902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3 167 511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847 427,1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119 687,0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37 379,0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3 993 604,0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2 202 265,0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4 538 199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Функциональная группа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28 454 618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12 153 110,3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1 929 867,3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9 570 229,9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5 257 292,1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4 755 051,6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1 860 561,5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1 499 974,8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1 655 679,8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1 416 497,7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