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fd8f" w14:textId="2c1fd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мест размещения нестационарных торговых объектов в городе Жанаозен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Жанаозен Мангистауской области от 2 апреля 2018 года № 167. Зарегистрировано Департаментом юстиции Мангистауской области 19 аперля 2018 года № 3575. Утратило силу постановлением акимата города Жанаозен Мангистауской области от 17 июня 2020 года № 346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Жанаозен Мангистауской области от 17.06.2020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Законами Республики Казахстан от 23 января 2001 года "</w:t>
      </w:r>
      <w:r>
        <w:rPr>
          <w:rFonts w:ascii="Times New Roman"/>
          <w:b w:val="false"/>
          <w:i w:val="false"/>
          <w:color w:val="000000"/>
          <w:sz w:val="28"/>
        </w:rPr>
        <w:t>О местном государственном управлении и самоуправлении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", от 12 апреля 2004 года "</w:t>
      </w:r>
      <w:r>
        <w:rPr>
          <w:rFonts w:ascii="Times New Roman"/>
          <w:b w:val="false"/>
          <w:i w:val="false"/>
          <w:color w:val="000000"/>
          <w:sz w:val="28"/>
        </w:rPr>
        <w:t>О регулировании торговой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", постановлением Правительства Республики Казахстан от 10 июля 2007 года </w:t>
      </w:r>
      <w:r>
        <w:rPr>
          <w:rFonts w:ascii="Times New Roman"/>
          <w:b w:val="false"/>
          <w:i w:val="false"/>
          <w:color w:val="000000"/>
          <w:sz w:val="28"/>
        </w:rPr>
        <w:t>№ 592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мерах по насыщению внутреннего рынка Республики Казахстан плодоовощной продукцией" и приказами исполняющего обязанности Министра национальной экономики Республики Казахстан от 27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внутренней торговли" (зарегистрировано в Реестре государственной регистрации нормативных правовых актов за № 11148), Министра здравоохранения Республики Казахстан от 31 мая 2017 года </w:t>
      </w:r>
      <w:r>
        <w:rPr>
          <w:rFonts w:ascii="Times New Roman"/>
          <w:b w:val="false"/>
          <w:i w:val="false"/>
          <w:color w:val="000000"/>
          <w:sz w:val="28"/>
        </w:rPr>
        <w:t>№ 358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Санитарных правил "Санитарно-эпидемиологические требования к объектам оптовой и розничной торговли пищевой продукцией" (зарегистрировано в Реестре государственной регистрации нормативных правовых актов за № 15689) акимат города Жанаозен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утвердить места размещения нестационарных торговых объектов в городе Жанаозен.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"Жанаозенский городской отдел предпринимательства и сельского хозяйства" (Бекова Ж.) обеспечить государственную регистрацию настоящего постановления в органах юстиции, его официальное опубликование в Эталонном контрольном банке нормативных правовых актов Республики Казахстан и в средствах массовой информации.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города Жанаозен от 22 ноября 2017 года </w:t>
      </w:r>
      <w:r>
        <w:rPr>
          <w:rFonts w:ascii="Times New Roman"/>
          <w:b w:val="false"/>
          <w:i w:val="false"/>
          <w:color w:val="000000"/>
          <w:sz w:val="28"/>
        </w:rPr>
        <w:t>№ 762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мест размещения нестационарных торговых объектов в городе Жанаозен" (зарегистрировано в Реестре государственной регистрации нормативных правовых актов за № 3471, опубликовано в Эталонном контрольном банке нормативных правовых актов Республики Казахстан от 12 декабря 2017 года).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города Жанаозен Сагинбаева И.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Дауылбаев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государственного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 отдел</w:t>
      </w:r>
    </w:p>
    <w:bookmarkEnd w:id="7"/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ветеринарии"</w:t>
      </w:r>
    </w:p>
    <w:bookmarkEnd w:id="8"/>
    <w:bookmarkStart w:name="z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Саулебаева Г.</w:t>
      </w:r>
    </w:p>
    <w:bookmarkEnd w:id="9"/>
    <w:bookmarkStart w:name="z1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02.04. 2018 год.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земельным отношениям"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Орынбеков 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02.04. 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предпринимательства и сельского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Бекова Ж.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02.04. 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жилищно- коммунального хозяйства"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Елтезерова 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02.04.2018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И.о. руководителя государственного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"Жанаозенский городской отдел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архитектуры и градостроительства"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Онгарбаева 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02.04.2018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Республиканского государственного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учреждения "Жанаозенское городское управление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охраны общественного здоровья Департамента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охраны общественного здоровья Мангистауской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области Комитета охраны общественного здоровья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здравоохранения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Шаров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02.04.2018 год.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"Управление внутренних дел города Жанаозен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департамента внутренних дел Мангистауской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Досжанов 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02.04. 2018 год.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Жанаозен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"02" 04.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№167</w:t>
            </w:r>
            <w:r>
              <w:br/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Жанаозен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21"/>
        <w:gridCol w:w="7259"/>
        <w:gridCol w:w="1225"/>
        <w:gridCol w:w="787"/>
        <w:gridCol w:w="1808"/>
      </w:tblGrid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Местонахождение торговых мест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торговых мест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торговых мест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торговых мест (квадратный метр)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магазина "Санди", в микрорайоне "Оркен"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 58 в микрорайоне "Коктем"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между домом № 22 и № 32 в микрорайоне "Коктем"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микрорайоне "Самал", сзади домов № 31 и № 32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микрорайоне "Шанырак" перед домом № 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Площадка между Коммунальным государственным учреждением "Средняя школа № 2" акимата города Жанаозен и домом №34 в микрорайоне "Шугыла"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дома №6 в микрорайоне "3А"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центральной улицы и улицы Ж.Калдыгараева в микрорайоне "Арай"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улиц Актау и Кашаган в микрорайоне "Астана"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Ш. Кожаева в микрорайоне "Бостандык"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Вдоль улицы Жаманкара Иса в микрорайоне "Мамыр"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Возле магазина "Мерей" по улице проспекта Достык в селе Тенге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селе Тенге по улице О. Ноятулы перед государственным коммунальным казенным предприятием на праве оперативного управления "Ясли-сад № 11 Балдырган" акимата города Жанаозен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торговых палаток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(левая сторона) улиц Шогы Батыр и Айдарова в селе Рахат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2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Перекресток (правая сторона) улиц Шогы Батыр и Айдарова в селе Рахат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автолавок и торговых палаток</w:t>
            </w:r>
          </w:p>
        </w:tc>
        <w:tc>
          <w:tcPr>
            <w:tcW w:w="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