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3085" w14:textId="76f3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Жанаозенского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10 апреля 2018 года № 19/231. Зарегистрировано Департаментом юстиции Мангистауской области 27 апреля 2018 года № 3583.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Жанаозенского городского маслихата".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 решение Жанаозенского городского маслихата от 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9/103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Жанаозенского городского маслихата" (зарегистрировано в Реестре государственной регистрации нормативных правовых актов 7 апреля 2017 года за № 3321, опубликовано в газете "Жанаозен" 28 апреля 2017 года № 17).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Жанаозенского городского маслихата (Ермуханов А.).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Жанаозенского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19/231</w:t>
            </w:r>
            <w:r>
              <w:br/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Жанаозенского городского маслихата"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Жанаозенского городского маслихата Мангистауской области от 10.10.2024 </w:t>
      </w:r>
      <w:r>
        <w:rPr>
          <w:rFonts w:ascii="Times New Roman"/>
          <w:b w:val="false"/>
          <w:i w:val="false"/>
          <w:color w:val="ff0000"/>
          <w:sz w:val="28"/>
        </w:rPr>
        <w:t>№ 20/161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Жанаозенского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противодействия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Типовая методика)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Жанаозенского городского маслихата - административный государственный служащий корпуса "Б" категорий Е-2;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Жанаозенского городского маслихата;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Жанаозенского городского маслихата или служащий корпуса "Б";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Жанаозенского городского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аппарата Жанаозенского городского маслихата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Жанаозенского  городского маслихата по достижению КЦИ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Жанаозенского городского маслихата осуществляется на основе оценки достижения КЦИ.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службой управления персоналом.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Жанаозенского городского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службой управления персоналом.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службой управления персоналом, для каждого оцениваемого лица.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Жанаозенского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 Жанаозенского городского маслихата _________________________________________________год (период, на который составляется индивидуальный план)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служащего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"А"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 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вытекает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резуль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 (оцениваемый период)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 мено 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4"/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55"/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6"/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1"/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5"/>
    <w:bookmarkStart w:name="z21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___________________</w:t>
      </w:r>
    </w:p>
    <w:bookmarkEnd w:id="166"/>
    <w:bookmarkStart w:name="z2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7"/>
    <w:bookmarkStart w:name="z2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8"/>
    <w:bookmarkStart w:name="z21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9"/>
    <w:bookmarkStart w:name="z2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0"/>
    <w:bookmarkStart w:name="z21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1"/>
    <w:bookmarkStart w:name="z21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2"/>
    <w:bookmarkStart w:name="z21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 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4"/>
    <w:bookmarkStart w:name="z21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5"/>
    <w:bookmarkStart w:name="z22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6"/>
    <w:bookmarkStart w:name="z22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7"/>
    <w:bookmarkStart w:name="z22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8"/>
    <w:bookmarkStart w:name="z22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79"/>
    <w:bookmarkStart w:name="z22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1"/>
    <w:bookmarkStart w:name="z23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82"/>
    <w:bookmarkStart w:name="z23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3"/>
    <w:bookmarkStart w:name="z23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4"/>
    <w:bookmarkStart w:name="z23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5"/>
    <w:bookmarkStart w:name="z23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6"/>
    <w:bookmarkStart w:name="z23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7"/>
    <w:bookmarkStart w:name="z23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8"/>
    <w:bookmarkStart w:name="z23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0"/>
    <w:bookmarkStart w:name="z24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1"/>
    <w:bookmarkStart w:name="z24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2"/>
    <w:bookmarkStart w:name="z2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3"/>
    <w:bookmarkStart w:name="z2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4"/>
    <w:bookmarkStart w:name="z24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5"/>
    <w:bookmarkStart w:name="z24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руководителя аппарата)</w:t>
      </w:r>
    </w:p>
    <w:bookmarkEnd w:id="197"/>
    <w:bookmarkStart w:name="z25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99"/>
    <w:bookmarkStart w:name="z25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1"/>
    <w:bookmarkStart w:name="z26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3"/>
    <w:bookmarkStart w:name="z26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