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b018" w14:textId="443b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17 марта 2016 года № 49/423 "О повышении ставок земельного налога на не используемые земли сельскохозяйственного назначения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10 апреля 2018 года № 19/228. Зарегистрировано Департаментом юстиции Мангистауской области 3 мая 2018 года № 3591. Утратило силу решением Жанаозенского городского маслихата Мангистауской области от 24 августа 2020 года № 47/529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24.08.2020 </w:t>
      </w:r>
      <w:r>
        <w:rPr>
          <w:rFonts w:ascii="Times New Roman"/>
          <w:b w:val="false"/>
          <w:i w:val="false"/>
          <w:color w:val="ff0000"/>
          <w:sz w:val="28"/>
        </w:rPr>
        <w:t>№ 47/529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17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49/423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ставок земельного налога на не используемые земли сельскохозяйственного назначения в городе Жанаозен" (зарегистрировано в Реестре государственной регистрации нормативных правовых актов за № 3026, опубликовано в Эталонном контрольном банке нормативных правовых актов Республики Казахстан от 29 апреля 2016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 (Налоговый кодекс)", Жанаозенский городской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социально - экономическое развития, бюджета, строительства, промышленности, жилищное и коммунальное хозяйства, транспорта и предпринимательства (председатель комиссии Е.Утеев).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А.Ермуханов)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С.Мынбай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Исполняющий обязанности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руководителя государственного учреждения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 по земельным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отношениям"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А.Кетеева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апрель 2018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городу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Е.Утеев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апрель 2018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