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54f9" w14:textId="a085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10 апреля 2018 года № 19/230. Зарегистрировано Департаментом юстиции Мангистауской области 3 мая 2018 года № 3592. Утратило силу решением Жанаозенского городского маслихата Мангистауской области от 16 апреля 2021 года № 3/27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 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21/171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2305, опубликовано в газете "Жанаозен" от 6 ноября 2013 года № 45)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новой редакции следующего содержания: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сведения о составе лица (семьи)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Постановление);";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 направляет их в уполномоченный орган или акиму села,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М.Сарыев 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Б.Маркашова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апрель 2018 год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