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0b38" w14:textId="ff7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июня 2018 года № 371. Зарегистрировано Департаментом юстиции Мангистауской области 21 июня 2018 года № 3663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города Жанаозен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Рахат"" (зарегистрировано в Реестре государственной регистрации нормативных правовых актов № 2541, опубликовано в информационно-правовой системе "Әділет" от 12 декабря 2014 года) и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967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Кызылсай"" (зарегистрировано в Реестре государственной регистрации нормативных правовых актов № 2563, опубликовано в информационно-правовой системе "Әділет" от 12 января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(Овезов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Овезова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Изджанов Б.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июня 2018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Нуржауов Б.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июня 2018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