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c394" w14:textId="cafc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города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14 июня 2018 года № 21/270. Зарегистрировано Департаментом юстиции Мангистауской области 2 июля 2018 года № 3676. Утратило силу решением Жанаозенского городского маслихата Мангистауской области от 24 августа 2020 года № 47/528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47/528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 Жанаозен,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Жанаозенского городского маслихата от 7 июля 2016 года </w:t>
      </w:r>
      <w:r>
        <w:rPr>
          <w:rFonts w:ascii="Times New Roman"/>
          <w:b w:val="false"/>
          <w:i w:val="false"/>
          <w:color w:val="000000"/>
          <w:sz w:val="28"/>
        </w:rPr>
        <w:t>4/52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для всех налогоплательщиков, осуществляющих деятельность в городе Жанаозен" (зарегистировано в Реестре государственной регистрации нормативных правовых актов за № 3130, опубликовано в информационно-правовой системе "Әділет" от 19 августа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предпринимательства и сельского хозяйства"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Ж.Бекова ________________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июнь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Е.Утеев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июнь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 2018 года № 21/270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  налогоплательщиков, осуществляющих деятельность на территории города Жанаозен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173"/>
        <w:gridCol w:w="1448"/>
        <w:gridCol w:w="3546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объекта налогообложения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игровой автомат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игровой автомат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компьютер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дорожку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карт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стол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каждого обменного пункта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