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9804" w14:textId="da79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8 октября 2018 года № 23/287. Зарегистрировано Департаментом юстиции Мангистауской области 19 октября 2018 года № 3714.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 также на основании информационного письма департамента юстиции Мангистауской области от 13 сентября 2018 года № 10-11-2855, Жанаозенский городской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2305, опубликовано в газете "Жаңаөзен" от 6 ноября 2013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уполномоченная организация – отдел города Жанаозен филиала некоммерческого акционерного общества "Государственная корпорация "Правительство для граждан" по Мангистауской области;".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М.Сарыев 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Э.Утеев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