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e607" w14:textId="a17e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28 февраля 2013 года № 13/120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8 октября 2018 года № 23/286. Зарегистрировано Департаментом юстиции Мангистауской области 24 октября 2018 года № 3715. Утратило силу решением Жанаозенского городского маслихата Мангистауской области от 16 апреля 2021 года № 3/28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2018 года "О внесении изменений и дополнений в некоторые законодательные акты Республики Казахстан по вопросам социального обеспечения", а также на основании информационного письма департамента юстиции Мангистауской области от 19 июля 2018 года № 10-11-2333, Жанаозенский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28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13/120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2236, опубликовано в газете "Жаңаөзен" от 17 апреля 2013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единовременную социальную помощь на приобретение топлива и оплату коммунальных услуг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размере 12100 (двенадцать тысяч сто) тенге.".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М.Сарыев 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Э.Утеев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