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ac430" w14:textId="e4ac4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Жанаозенского городского маслихата от 25 декабря 2017 года № 17/198 "О городском бюджете на 2018 - 2020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Жанаозенского городского маслихата Мангистауской области от 25 декабря 2018 года № 25/323. Зарегистрировано Департаментом юстиции Мангистауской области 28 декабря 2018 года № 3761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Жанаозенский городской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Жанаозенского городского маслихата от 25 декабря 2017 года </w:t>
      </w:r>
      <w:r>
        <w:rPr>
          <w:rFonts w:ascii="Times New Roman"/>
          <w:b w:val="false"/>
          <w:i w:val="false"/>
          <w:color w:val="000000"/>
          <w:sz w:val="28"/>
        </w:rPr>
        <w:t>№ 17/198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городском бюджете на 2018 - 2020 годы" (зарегистрировано в Реестре государственной регистрации нормативных правовых актов за № 3507, опубликовано в Эталонном контрольном банке нормативных правовых актов Республики Казахстан от 19 января 2018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следующего содержания: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городской бюджет на 2018 - 2020 годы согласно приложению, в том числе на 2018 год в следующих объемах: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- 15 278 336 тысяч тенге, в том числе по: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- 14 499 184 тысяч тенге;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- 64 606 тысяч тенге;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- 182 310 тысяч тенге;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- 532 236 тысяч тенге;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- 15 344 028 тысяч тенге;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- 68 190 тысяч тенге, в том числе: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- 72 150 тысяч тенге;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- 3 960 тысяч тенге;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тенге, в том числе: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- 133 882 тысяч тенге;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 133 882 тысяч тенге;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- 72 150 тысяч тенге;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- 3 960 тысяч тенге;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- 65 692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Жанаозенского городского маслихата по вопросам социально - экономического развития, бюджета, строительства, промышленности, жилищного и коммунального хозяйства, транспорта и предпринимательства (председатель комиссии Н.Худибаев).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Жанаозенского городского маслихата" (руководитель аппарата А.Ермуханов) обеспечить государственную регистрацию настоящего решения в органах юстиции, его официальное опубликование в Эталонном контрольном банке нормативных правовых актов Республики Казахстан и средствах массовой информации.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2018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Б.Нурбосинов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С.Мыңбай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Жанаозенского городского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 2018 года № 25/323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Жанаозенского городского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 2017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17/198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1"/>
        <w:gridCol w:w="1224"/>
        <w:gridCol w:w="1224"/>
        <w:gridCol w:w="5631"/>
        <w:gridCol w:w="332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Категория</w:t>
            </w:r>
          </w:p>
        </w:tc>
        <w:tc>
          <w:tcPr>
            <w:tcW w:w="5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</w:t>
            </w:r>
          </w:p>
        </w:tc>
        <w:tc>
          <w:tcPr>
            <w:tcW w:w="3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Сумма, тысяч тенге</w:t>
            </w:r>
          </w:p>
        </w:tc>
      </w:tr>
      <w:tr>
        <w:trPr>
          <w:trHeight w:val="30" w:hRule="atLeast"/>
        </w:trPr>
        <w:tc>
          <w:tcPr>
            <w:tcW w:w="9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1. ДОХОДЫ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15 278 336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14 499 184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6 527 109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6 527 109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5 647 080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5 647 080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2 099 345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1 466 947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45 519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586 849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183 896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128 002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44 178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39 119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39 119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64 606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37 501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37 187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27 035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27 035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182 310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48 550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48 550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133 760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84 961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48 799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532 236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532 236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532 236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Функциональная группа</w:t>
            </w:r>
          </w:p>
        </w:tc>
        <w:tc>
          <w:tcPr>
            <w:tcW w:w="5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</w:t>
            </w:r>
          </w:p>
        </w:tc>
        <w:tc>
          <w:tcPr>
            <w:tcW w:w="3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Сумма, тысяч тенге</w:t>
            </w:r>
          </w:p>
        </w:tc>
      </w:tr>
      <w:tr>
        <w:trPr>
          <w:trHeight w:val="30" w:hRule="atLeast"/>
        </w:trPr>
        <w:tc>
          <w:tcPr>
            <w:tcW w:w="9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Програм 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2. ЗАТРАТЫ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15 344 028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318 432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24 374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24 374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194 820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191 839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32 904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31 767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25 582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25 582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29 898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29 898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21 745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21 745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21 745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54 343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22 671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22 671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31 672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31 672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8 871 575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8 490 456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74 192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6 087 509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321 921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212 165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574 742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24 435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1 061 590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133 360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374 872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374 872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1 394 132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1 388 974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73 635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533 840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20 050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73 618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522 655 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13 111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17 873 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85 112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42 875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2 905 100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1 072 103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84 696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56 404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931 003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165 385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26 895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1 657 748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34 831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132 112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196 645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33 402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691 108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424 275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373 629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222 834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– досуговой работы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158 314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42 444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103 054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34 863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25 371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42 820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34 113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11 616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21 660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21 660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21 660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99 014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19 615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19 615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21 367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57 419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53 761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по идентификации сельскохозяйственных животных 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53 917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33 937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33 937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19 980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19 980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39 576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39 576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26 350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132 351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132 351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132 351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1 058 530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840 031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840 031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218 499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408 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Функциональная группа</w:t>
            </w:r>
          </w:p>
        </w:tc>
        <w:tc>
          <w:tcPr>
            <w:tcW w:w="5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</w:t>
            </w:r>
          </w:p>
        </w:tc>
        <w:tc>
          <w:tcPr>
            <w:tcW w:w="3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Сумма, тысяч тенге</w:t>
            </w:r>
          </w:p>
        </w:tc>
      </w:tr>
      <w:tr>
        <w:trPr>
          <w:trHeight w:val="30" w:hRule="atLeast"/>
        </w:trPr>
        <w:tc>
          <w:tcPr>
            <w:tcW w:w="9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Програм 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3. ЧИСТОЕ БЮДЖЕТНОЕ КРЕДИТОВАНИЕ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68 190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72 150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72 150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72 150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72 150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Категория</w:t>
            </w:r>
          </w:p>
        </w:tc>
        <w:tc>
          <w:tcPr>
            <w:tcW w:w="5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</w:t>
            </w:r>
          </w:p>
        </w:tc>
        <w:tc>
          <w:tcPr>
            <w:tcW w:w="3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Сумма, тысяч тенге</w:t>
            </w:r>
          </w:p>
        </w:tc>
      </w:tr>
      <w:tr>
        <w:trPr>
          <w:trHeight w:val="30" w:hRule="atLeast"/>
        </w:trPr>
        <w:tc>
          <w:tcPr>
            <w:tcW w:w="9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3 960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4. САЛЬДО ПО ОПЕРАЦИЯМ С ФИНАНСОВЫМИ АКТИВАМИ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5. ДЕФИЦИТ (ПРОФИЦИТ) БЮДЖЕТА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- 133 882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Категория</w:t>
            </w:r>
          </w:p>
        </w:tc>
        <w:tc>
          <w:tcPr>
            <w:tcW w:w="5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</w:t>
            </w:r>
          </w:p>
        </w:tc>
        <w:tc>
          <w:tcPr>
            <w:tcW w:w="3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Сумма, тысяч тенге</w:t>
            </w:r>
          </w:p>
        </w:tc>
      </w:tr>
      <w:tr>
        <w:trPr>
          <w:trHeight w:val="30" w:hRule="atLeast"/>
        </w:trPr>
        <w:tc>
          <w:tcPr>
            <w:tcW w:w="9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6. ФИНАНСИРОВАНИЕ ДЕФИЦИТА (ИСПОЛЬЗОВАНИЕ ПРОФИЦИТА) БЮДЖЕТА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133 882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72 150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72 150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72 150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Функциональная группа</w:t>
            </w:r>
          </w:p>
        </w:tc>
        <w:tc>
          <w:tcPr>
            <w:tcW w:w="5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</w:t>
            </w:r>
          </w:p>
        </w:tc>
        <w:tc>
          <w:tcPr>
            <w:tcW w:w="3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Сумма, тысяч тенге</w:t>
            </w:r>
          </w:p>
        </w:tc>
      </w:tr>
      <w:tr>
        <w:trPr>
          <w:trHeight w:val="30" w:hRule="atLeast"/>
        </w:trPr>
        <w:tc>
          <w:tcPr>
            <w:tcW w:w="9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Програм 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Категория</w:t>
            </w:r>
          </w:p>
        </w:tc>
        <w:tc>
          <w:tcPr>
            <w:tcW w:w="5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</w:t>
            </w:r>
          </w:p>
        </w:tc>
        <w:tc>
          <w:tcPr>
            <w:tcW w:w="3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Сумма, тысяч тенге</w:t>
            </w:r>
          </w:p>
        </w:tc>
      </w:tr>
      <w:tr>
        <w:trPr>
          <w:trHeight w:val="30" w:hRule="atLeast"/>
        </w:trPr>
        <w:tc>
          <w:tcPr>
            <w:tcW w:w="9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65 692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65 692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65 692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