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fd74" w14:textId="b70f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среднее образование города Жанаозен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21 ноября 2018 года № 618. Зарегистрировано Департаментом юстиции Мангистауской области 29 декабря 2018 года № 3768. Утратило силу постановлением акимата города Жанаозен Мангистауской области от 27 августа 2019 года № 582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Жанаозен Мангистауской области от 27.08.2019 </w:t>
      </w:r>
      <w:r>
        <w:rPr>
          <w:rFonts w:ascii="Times New Roman"/>
          <w:b w:val="false"/>
          <w:i w:val="false"/>
          <w:color w:val="ff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города Жанаозен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среднее образование города Жанаозен на 2018-2019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"Жанаозенский городской отдел образования" (Жумалиев Т.)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Танаеву С.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Жанаозен № 618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 на среднее образование города Жанаозен на 2018 – 2019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782"/>
        <w:gridCol w:w="4836"/>
        <w:gridCol w:w="4837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 в месяц 2018 год, тенге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 в месяц 2019 год, тенге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24371,1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