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b492" w14:textId="787b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Бейнеуского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12 февраля 2018 года № 27. Зарегистрировано Департаментом юстиции Мангистауской области 6 марта 2018 года № 3537.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Бейнеуского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постановления акимата Бейнеуского района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постановление от 17 мая 2017 года </w:t>
      </w:r>
      <w:r>
        <w:rPr>
          <w:rFonts w:ascii="Times New Roman"/>
          <w:b w:val="false"/>
          <w:i w:val="false"/>
          <w:color w:val="000000"/>
          <w:sz w:val="28"/>
        </w:rPr>
        <w:t>№94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 для всех кандидатов" (зарегистрировано в реестре государственной регистрации нормативных правовых актов под номером 3379, опубликовано в Эталонном контрольном банке нормативных правовых актов Республики Казахстан 26 июня 2017 года):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вступительную часть изложить в следующей редакции: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36-1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 целях обеспечения равных прав для всех кандидатов, совместно с Бейнеуской районной избирательной комиссией акимат Бейнеуского района ПОСТАНОВЛЯЕТ:";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2)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Утратило силу постановлением акимата Бейнеуского района Мангистауской области от 30.07.2021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Бейнеуского района" (Г.Бакытова) обеспечить официальное опубликование настоящего постановления в Эталонном контрольном банке нормативных правовых актов Республики Казахстан и в средствах массовой информации, размещение на интернет-ресурсе акимата района.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Бейнеуского района К.Машырыкова.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Бейнеуской районной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Аймагамбет Куланда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02 2018 год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