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69d5" w14:textId="bd8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16 марта 2018 года № 21/173. Зарегистрировано Департаментом юстиции Мангистауской области 3 апреля 2018 года № 3557. Утратило силу решением Бейнеуского районного маслихата Мангистауской области от 31 марта 2020 года № 47/386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47/386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Бейнеуского района,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№3/26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(зарегистировано в Реестре государственной регистрации нормативных правовых актов за №3105, опубликовано в информационно-правовой системе "Әділет" от 8 августа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 Департамента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Е.Нурбаев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2018 года №21/173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Бейнеуского района,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5287"/>
        <w:gridCol w:w="5348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Поряд-ковый номер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объекта налогообложения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