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87f5" w14:textId="b2a8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2017 года №20/164 "О бюджете села Акжигит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4 июня 2018 года № 23/200. Зарегистрировано Департаментом юстиции Мангистауской области 27 июня 2018 года № 3672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22 мая 2018 года </w:t>
      </w:r>
      <w:r>
        <w:rPr>
          <w:rFonts w:ascii="Times New Roman"/>
          <w:b w:val="false"/>
          <w:i w:val="false"/>
          <w:color w:val="000000"/>
          <w:sz w:val="28"/>
        </w:rPr>
        <w:t>№23/195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районного маслихата от 26 декабря 2017 года №20/156 "О районном бюджете на 2018 - 2020 годы" (зарегистрировано в Реестре государственной регистрации нормативных правовых актов за №3635)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30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№20/164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Акжигит на 2018 - 2020 годы" (зарегистрировано в Реестре государственной регистрации нормативных правовых актов за №3517, опубликовано в Эталонном контрольном банке нормативных правовых актов Республики Казахстан от 26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Акжигит на 2018-2020 годы согласно приложениям 1, 2 и 3 соответственно, в том числе на 2018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- 29535,0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- 4311,0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- 635,0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- 24589,0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- 29535,0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- 0 тенге;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 0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Принять к сведению, что из районного бюджета в бюджет села Акжигит на 2018 год выделена субвенция в сумме 24589,0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(Ж.Оспанов)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К.Абилшееву.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села Акжигит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А.Дуйсенбаев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"Бейнеуский районный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Б.Азирханов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июня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4 июня 2018 года № 23/200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20/164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Акжигит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714"/>
        <w:gridCol w:w="1714"/>
        <w:gridCol w:w="428"/>
        <w:gridCol w:w="3526"/>
        <w:gridCol w:w="3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1.Доходы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29 535,0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24 589,0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Затраты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29 535,0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29 095,0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3.Чистое бюджетное кредитование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Сальдо по операциям с финансовыми активами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Дефицит (профицит)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6. Финансирование дефицита (использование профицита) бюджета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