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647d" w14:textId="b3a6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28 августа 2013 года № 17/113 "О предоставлении социальной помощи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июня 2018 года № 24/204. Зарегистрировано Департаментом юстиции Мангистауской области 10 июля 2018 года № 3681. Утратило силу решением Бейнеуского районного маслихата Мангистауской области от 2 декабря 2020 года № 56/453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56/453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Бейнеуский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28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17/113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№ 2298, опубликовано в газете "Рауан" от 4 октября 2013 года № 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Уполномоченным органом по выплате социальной помощи является государственное учреждение "Бейнеуский районный отдел занятости, социальных программ и регистрации актов гражданского состояния".".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по социальным вопросам и по вопросам законности и правопорядка Бейнеуского районного маслихата (Р.Тайшыбаев).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занятости, социальных программ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регистрации актов гражданского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состояния"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Назарханов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2018 года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Азирханов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2018 года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