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2337" w14:textId="bf12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Каракиянского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7 марта 2018 года № 16/185. Зарегистрировано Департаментом юстиции Мангистауской области 30 марта 2018 года № 3552. Утратило силу решением Каракиянского районного маслихата Мангистауской области от 4 июля 2023 года № 5/36.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Каракиянского районного маслихата Мангистауской области от 04.07.2023 </w:t>
      </w:r>
      <w:r>
        <w:rPr>
          <w:rFonts w:ascii="Times New Roman"/>
          <w:b w:val="false"/>
          <w:i w:val="false"/>
          <w:color w:val="ff0000"/>
          <w:sz w:val="28"/>
        </w:rPr>
        <w:t>№ 5/36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16299),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Каракиянского районного маслихата" согласно приложению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Каракиянского районного маслихата от 10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8/93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Каракиянского районного маслихата" (зарегистрировано в реестре государственной регистрации нормативных правовых актов за № 3329, опубликовано 14 апреля 2017 годав эталонном контрольном банке нормативных правовых актов Республики Казахстан).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Каракиянского районного маслихата законности, полномочия депутатов и по социальным вопросам (пердседатель комиссии Д.Сабитова).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Каракиянского районного маслихата" (руководитель аппарата Р.Ибраева)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К.Кошенов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Каракиянского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7 марта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16/185</w:t>
            </w:r>
            <w:r>
              <w:br/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Каракиянского районного маслихата"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в редакции решения Каракиянского районного маслихата Мангистауской области от 17.05.2023 </w:t>
      </w:r>
      <w:r>
        <w:rPr>
          <w:rFonts w:ascii="Times New Roman"/>
          <w:b w:val="false"/>
          <w:i w:val="false"/>
          <w:color w:val="ff0000"/>
          <w:sz w:val="28"/>
        </w:rPr>
        <w:t>№ 3/23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Закон) и определяет порядок оценки деятельности административных государственных служащих корпуса "Б".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 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категории (руководители структурных подразделений) Е-2;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 государственного органа или служащий корпуса "Б";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 или 360 проводится без его участия в установленные пунктом 5 сроки.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 или интранет - портала государственных органов либо системы электронного документооборота.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доступе к информации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 структурного подразделения, общих результатов работы государственного органа структурного подразделения за оцениваемый период;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8"/>
    <w:bookmarkStart w:name="z6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Оценка деятельности руководителя структурного подразделения государственного органа осуществляется на основе оценки достижения КЦИ. 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 государственного органа осуществляется оценивающим лицом в сроки, установленные в пункте 5.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 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End w:id="77"/>
    <w:bookmarkStart w:name="z8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9"/>
    <w:bookmarkStart w:name="z9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2"/>
    <w:bookmarkStart w:name="z12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15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Индивидуальный план работы руководителя структурного подразделения (государственного органа) _________________________________________________ год (период, на который составляется индивидуальный план)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служащего:_______________________________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 мено 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 соглашения служащего  корпуса "А" либо документа 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 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 не чн ый рез уль 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 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 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5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Лист оценки по КЦИ ________________________________________________ (Ф.И.О., должность оцениваемого лица) ____________________________________________ (оцениваемый период)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 мено вание 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 изме 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45"/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46"/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оценки.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176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определения допустимой оценки в зависимости от процента реализации ключевого целевого индикатора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7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типовой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4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по методу ранжирования</w:t>
      </w:r>
    </w:p>
    <w:bookmarkEnd w:id="151"/>
    <w:bookmarkStart w:name="z18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52"/>
    <w:bookmarkStart w:name="z18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</w:t>
      </w:r>
    </w:p>
    <w:bookmarkEnd w:id="153"/>
    <w:bookmarkStart w:name="z18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154"/>
    <w:bookmarkStart w:name="z18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55"/>
    <w:bookmarkStart w:name="z18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56"/>
    <w:bookmarkStart w:name="z19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58"/>
    <w:bookmarkStart w:name="z19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159"/>
    <w:bookmarkStart w:name="z19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оценки.</w:t>
      </w:r>
    </w:p>
    <w:bookmarkEnd w:id="160"/>
    <w:bookmarkStart w:name="z19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62"/>
    <w:bookmarkStart w:name="z20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63"/>
    <w:bookmarkStart w:name="z20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64"/>
    <w:bookmarkStart w:name="z20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65"/>
    <w:bookmarkStart w:name="z20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6"/>
    <w:bookmarkStart w:name="z20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67"/>
    <w:bookmarkStart w:name="z20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68"/>
    <w:bookmarkStart w:name="z20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69"/>
    <w:bookmarkStart w:name="z20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71"/>
    <w:bookmarkStart w:name="z21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72"/>
    <w:bookmarkStart w:name="z21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73"/>
    <w:bookmarkStart w:name="z21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74"/>
    <w:bookmarkStart w:name="z21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75"/>
    <w:bookmarkStart w:name="z21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76"/>
    <w:bookmarkStart w:name="z21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3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78"/>
    <w:bookmarkStart w:name="z22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79"/>
    <w:bookmarkStart w:name="z22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80"/>
    <w:bookmarkStart w:name="z22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81"/>
    <w:bookmarkStart w:name="z22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2"/>
    <w:bookmarkStart w:name="z22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83"/>
    <w:bookmarkStart w:name="z22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84"/>
    <w:bookmarkStart w:name="z23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85"/>
    <w:bookmarkStart w:name="z23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86"/>
    <w:bookmarkStart w:name="z23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88"/>
    <w:bookmarkStart w:name="z23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89"/>
    <w:bookmarkStart w:name="z23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0"/>
    <w:bookmarkStart w:name="z23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91"/>
    <w:bookmarkStart w:name="z23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92"/>
    <w:bookmarkStart w:name="z23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93"/>
    <w:bookmarkStart w:name="z23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5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Результат оценки служащего методом 360 градусов (для руководителей структурных подразделений)</w:t>
      </w:r>
    </w:p>
    <w:bookmarkEnd w:id="195"/>
    <w:bookmarkStart w:name="z24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4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197"/>
    <w:bookmarkStart w:name="z24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4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 (для служащих корпуса "Б")</w:t>
      </w:r>
    </w:p>
    <w:bookmarkEnd w:id="199"/>
    <w:bookmarkStart w:name="z25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5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01"/>
    <w:bookmarkStart w:name="z25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