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cc55" w14:textId="a1ec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3 апреля 2018 года № 91. Зарегистрировано Департаментом юстиции Мангистауской области 18 апреля 2018 года № 3574.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государственных служащих" (зарегистрирован в Реестре государственной регистрации нормативных правовых актов за № 16299),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Каракиянского района от 14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Каракиянского района", районных исполнительных органов, финансируемых из районного бюджета" (зарегистрировано в Реестре государственной регистрации нормативных правовых актов за № 3288 и опубликовано в Эталонном контрольном банке нормативных правовых актов Республики Казахстан от 14 марта 2017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Каракиянского района" (А.Атадусов)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наруководителя аппарата акима района Атадусова 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64</w:t>
            </w:r>
          </w:p>
        </w:tc>
      </w:tr>
    </w:tbl>
    <w:bookmarkStart w:name="z3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Каракиянского района Мангистауской области от 07.08.2023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 постановлением Каракиянского районного акимата Мангистауской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 постановлением Каракиянского районного акимата Мангистауской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 постановлением Каракиянского районного акимата Мангистауской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деятельностью;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 постановлением Каракиянского районного акимата Мангистауской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0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42"/>
    <w:bookmarkStart w:name="z2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3"/>
    <w:bookmarkStart w:name="z2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4"/>
    <w:bookmarkStart w:name="z2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5"/>
    <w:bookmarkStart w:name="z2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 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 показателя  соглашения  служащего  корпуса "А"  либо доку мента  системы  государствен ного планирования 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 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Примечание: ожидаемое положительное изменение от достижения ключевого целевого индикатора.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 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0"/>
    <w:bookmarkStart w:name="z2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1"/>
    <w:bookmarkStart w:name="z2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2"/>
    <w:bookmarkStart w:name="z2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3"/>
    <w:bookmarkStart w:name="z2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4"/>
    <w:bookmarkStart w:name="z2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5"/>
    <w:bookmarkStart w:name="z2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3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3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159"/>
    <w:bookmarkStart w:name="z23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0"/>
    <w:bookmarkStart w:name="z24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1"/>
    <w:bookmarkStart w:name="z24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2"/>
    <w:bookmarkStart w:name="z24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3"/>
    <w:bookmarkStart w:name="z24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4"/>
    <w:bookmarkStart w:name="z24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5"/>
    <w:bookmarkStart w:name="z24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7"/>
    <w:bookmarkStart w:name="z24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8"/>
    <w:bookmarkStart w:name="z24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9"/>
    <w:bookmarkStart w:name="z24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71"/>
    <w:bookmarkStart w:name="z25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2"/>
    <w:bookmarkStart w:name="z25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73"/>
    <w:bookmarkStart w:name="z25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4"/>
    <w:bookmarkStart w:name="z25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5"/>
    <w:bookmarkStart w:name="z26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6"/>
    <w:bookmarkStart w:name="z26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7"/>
    <w:bookmarkStart w:name="z26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8"/>
    <w:bookmarkStart w:name="z26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0"/>
    <w:bookmarkStart w:name="z26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26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26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26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26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27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bookmarkEnd w:id="187"/>
    <w:bookmarkStart w:name="z27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8"/>
    <w:bookmarkStart w:name="z27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9"/>
    <w:bookmarkStart w:name="z27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0"/>
    <w:bookmarkStart w:name="z28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1"/>
    <w:bookmarkStart w:name="z28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2"/>
    <w:bookmarkStart w:name="z28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3"/>
    <w:bookmarkStart w:name="z28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4"/>
    <w:bookmarkStart w:name="z28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5"/>
    <w:bookmarkStart w:name="z28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7"/>
    <w:bookmarkStart w:name="z28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8"/>
    <w:bookmarkStart w:name="z2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9"/>
    <w:bookmarkStart w:name="z28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0"/>
    <w:bookmarkStart w:name="z29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1"/>
    <w:bookmarkStart w:name="z29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2"/>
    <w:bookmarkStart w:name="z29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bookmarkEnd w:id="204"/>
    <w:bookmarkStart w:name="z29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6"/>
    <w:bookmarkStart w:name="z30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bookmarkEnd w:id="208"/>
    <w:bookmarkStart w:name="z3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0"/>
    <w:bookmarkStart w:name="z3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1"/>
    <w:bookmarkStart w:name="z3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2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13"/>
    <w:bookmarkStart w:name="z3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 постановлением Каракиянского районного акимата Мангистауской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4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15"/>
    <w:bookmarkStart w:name="z3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 постановлением Каракиянского районного акимата Мангистауской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5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 постановлением Каракиянского районного акимата Мангистауской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