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133d" w14:textId="4161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26 декабря 2017 года № 13/167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4 июня 2018 года № 17/201. Зарегистрировано Департаментом юстиции Мангистауской области 19 июня 2018 года № 3652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областного маслихата от 16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13 декабря 2017 года № 15/173 "Об областном бюджете на 2018-2020 годы"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 3510,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приложению соответственно, в том числе на 2018 год,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- 10 251 470,3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9 314 258,1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9 472,2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93 441,0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834 299,0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10 288 300,4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59 918,8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104 515,5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44 596,7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96 748,9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96 748,9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104 515,5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44 596,7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36 830,1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в размере 32 388,0 тысяч тенге.".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Сабытова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17/201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480"/>
        <w:gridCol w:w="188"/>
        <w:gridCol w:w="702"/>
        <w:gridCol w:w="3"/>
        <w:gridCol w:w="1457"/>
        <w:gridCol w:w="3523"/>
        <w:gridCol w:w="2270"/>
        <w:gridCol w:w="2813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10 251 470,3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9 314 258,1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400 368,0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400 368,0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314 707,1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314 707,1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8 477 292,0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8 349 391,0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62 134,0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64 515,0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1 252,0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112 914,0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1 761,0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92 000,0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19 153,0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1 902,0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9 472,2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5 379,2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 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2 846, 0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 КАПИТАЛ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93 441,0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92 855,0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80 611,0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834 299,0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834 299,0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10 288 300,4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406 441,7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27 749,0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27 749,0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43 326,7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 постприватизационная деятельность и регулирование споров, связанных с этим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 промышленности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3 876 277,0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 культуры,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144 992,0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деятелности центров занятости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мероприятии на 2012-2018 годы по обеспечению прав и улучшению качества жизни инвалидов в Республике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1 130 768,0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389 904,0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275 309,0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94 054,0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ветернарии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3 883 364,5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3 883 364,5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3 480 274,0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59 918,8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-96 748,9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 (ИСПОЛЬЗОВАНИЕ ПРОФИЦИТА)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96 748,9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2017 года № 17/201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2459"/>
        <w:gridCol w:w="2459"/>
        <w:gridCol w:w="5703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