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ae06" w14:textId="e16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5 января 2018 года №14/171"О бюджетах сел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июня 2018 года № 18/205. Зарегистрировано Департаментом юстиции Мангистауской области 29 июня 2018 года № 3675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4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17/201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26 декабря 2017 года № 13/167 "О районном бюджете на 2018-2020 годы" (зарегистрировано в Реестре государственной регистрации нормативных правовых актов за №3652),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№14/171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 на 2018-2020 годы" (зарегистрировано в Реестре государственной регистрации нормативных правовых актов за №3526, опубликовано в эталонном контрольном банке нормативных правовых актов Республики Казахстан от 6 апреля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 на 2018-2020 годы согласно приложениям 1,2, 3, и 4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434 811,0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27 552,0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5031,0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402 228,0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434 811,0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 бюджетных средств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 теңге.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№18/205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43"/>
        <w:gridCol w:w="1310"/>
        <w:gridCol w:w="518"/>
        <w:gridCol w:w="1282"/>
        <w:gridCol w:w="1647"/>
        <w:gridCol w:w="2659"/>
        <w:gridCol w:w="65"/>
        <w:gridCol w:w="320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146 650,0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№18/205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43"/>
        <w:gridCol w:w="1310"/>
        <w:gridCol w:w="518"/>
        <w:gridCol w:w="1282"/>
        <w:gridCol w:w="1647"/>
        <w:gridCol w:w="2659"/>
        <w:gridCol w:w="65"/>
        <w:gridCol w:w="3207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134 070,0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134 070,0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8 677,0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№18/205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64"/>
        <w:gridCol w:w="1353"/>
        <w:gridCol w:w="535"/>
        <w:gridCol w:w="1323"/>
        <w:gridCol w:w="1700"/>
        <w:gridCol w:w="2744"/>
        <w:gridCol w:w="67"/>
        <w:gridCol w:w="291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88 142,0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№18/205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Бюдет села Сенек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64"/>
        <w:gridCol w:w="1353"/>
        <w:gridCol w:w="535"/>
        <w:gridCol w:w="1323"/>
        <w:gridCol w:w="1700"/>
        <w:gridCol w:w="2744"/>
        <w:gridCol w:w="67"/>
        <w:gridCol w:w="2914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65 949,0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 (ИСПОЛЬЗОВАНИЕ ПРОФИЦИТА)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