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a434" w14:textId="24da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26 декабря 2017 года № 13/167 "О районном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10 декабря 2018 года № 22/254. Зарегистрировано Департаментом юстиции Мангистауской области 13 декабря 2018 года № 3730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21/259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13 декабря 2017 года № 15/173 "Об областном бюджете на 2018 - 2020 годы" (зарегистрировано в Реестре государственной регистрации нормативных правовых актов за № 3718),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13/167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2018 - 2020 годы" (зарегистрировано в Реестре государственной регистрации нормативных правовых актов за № 3510, опубликовано 18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2018 - 2020 годы согласно приложению,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10 209 208,0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9 307 730,1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8 766,9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 основного капитала – 105 350,0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787 361,0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10 246 038,1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59 918,8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104 515,5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44 596,7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96 748,9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96 748,9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104 515,5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44 596,7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 бюджетных средств – 36 830,1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в сумме 105,0 тысяч тенге.";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 № 22/254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13/167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413"/>
        <w:gridCol w:w="290"/>
        <w:gridCol w:w="557"/>
        <w:gridCol w:w="3703"/>
        <w:gridCol w:w="3734"/>
        <w:gridCol w:w="462"/>
        <w:gridCol w:w="2521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10 209 208,0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9 307 730,1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547 135,0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547 135,0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471 911,1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471 911,1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8 177 070,0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8 092 616,0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30 491,0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52 054,0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1 909,0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104 437,0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1 494,0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92 000,0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10 881,0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102,0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8 766,9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6 173,9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62,9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 КАПИТАЛ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105 350,0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6 359,0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98 991,0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88 070,0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787 361,0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787 361,0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787 361,0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10 246 038,1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401 762,7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142 167,0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141 090,0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42 763,7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деятелности центров занятости населения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 - коммуникационной инфраструктуры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земельных отношения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ветернарии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 строительная деятельность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-96 748,9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