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85f" w14:textId="9c3b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26 декабря 2017 года № 13/167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декабря 2018 года № 23/260. Зарегистрировано Департаментом юстиции Мангистауской области 28 декабря 2018 года № 3767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№22/264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13 декабря 2017 года № 15/173 "Об областном бюджете на 2018 - 2020 годы" (зарегистрировано в Реестре государственной регистрации нормативных правовых актов за №3750),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№13/167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2018 - 2020 годы" (зарегистрировано в Реестре государственной регистрации нормативных правовых актов за № 3510,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10 121 934,0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9 307 730,1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8 766,9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105 350,0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700 087,0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10 158 764,1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59 918,8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104 515,5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96 748,9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96 748,9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104 515,5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36 830,1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от декабря 2018 года № 23/260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13/167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07"/>
        <w:gridCol w:w="288"/>
        <w:gridCol w:w="549"/>
        <w:gridCol w:w="3659"/>
        <w:gridCol w:w="3691"/>
        <w:gridCol w:w="456"/>
        <w:gridCol w:w="2637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10 121 934,0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9 307 730,1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471 911,1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471 911,1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8 177 070,0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8 092 616,0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30 491,0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52 054,0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6 173,9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6 359,0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10 158 764,1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401 762,7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ветернарии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