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900a" w14:textId="1029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26 марта 2018 года № 70. Зарегистрировано Департаментом юстиции Мангистауской области 9 апреля 2018 года № 3560.</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с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государственных служащих" (зарегистрирован в Реестре государственной регистрации нормативных правовых актов за № 16299) акимат Мангистауского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Мангистауского района" (руководитель аппарата Шаркатбаева Ж.) обеспечить государственную регистрацию настоящего постановления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Мангистауского района" Шаркатбаевой Ж.</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5. Установить, что подпункт 12) пункта 3, абзац второй пункта 6 и глава 6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а также приложения 9, 10 и 11 к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действуют до 31 августа 2023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5 в соответствии с постановлением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Мангистауского района </w:t>
            </w:r>
            <w:r>
              <w:br/>
            </w:r>
            <w:r>
              <w:rPr>
                <w:rFonts w:ascii="Times New Roman"/>
                <w:b w:val="false"/>
                <w:i w:val="false"/>
                <w:color w:val="000000"/>
                <w:sz w:val="20"/>
              </w:rPr>
              <w:t>от 26 марта 2018 года № 70</w:t>
            </w:r>
            <w:r>
              <w:br/>
            </w:r>
          </w:p>
        </w:tc>
      </w:tr>
    </w:tbl>
    <w:bookmarkStart w:name="z8" w:id="5"/>
    <w:p>
      <w:pPr>
        <w:spacing w:after="0"/>
        <w:ind w:left="0"/>
        <w:jc w:val="left"/>
      </w:pPr>
      <w:r>
        <w:rPr>
          <w:rFonts w:ascii="Times New Roman"/>
          <w:b/>
          <w:i w:val="false"/>
          <w:color w:val="000000"/>
        </w:rPr>
        <w:t xml:space="preserve"> Методику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bookmarkEnd w:id="5"/>
    <w:p>
      <w:pPr>
        <w:spacing w:after="0"/>
        <w:ind w:left="0"/>
        <w:jc w:val="both"/>
      </w:pPr>
      <w:r>
        <w:rPr>
          <w:rFonts w:ascii="Times New Roman"/>
          <w:b w:val="false"/>
          <w:i w:val="false"/>
          <w:color w:val="ff0000"/>
          <w:sz w:val="28"/>
        </w:rPr>
        <w:t xml:space="preserve">
      Сноска. Приложение в редакции постановления акимата Мангистауского района Мангистауской области от 10.05.2023 </w:t>
      </w:r>
      <w:r>
        <w:rPr>
          <w:rFonts w:ascii="Times New Roman"/>
          <w:b w:val="false"/>
          <w:i w:val="false"/>
          <w:color w:val="ff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Настоящая Методику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(далее – Закон) и определяет порядок оценки деятельности административных государственных служащих корпуса "Б".</w:t>
      </w:r>
    </w:p>
    <w:bookmarkEnd w:id="7"/>
    <w:bookmarkStart w:name="z11" w:id="8"/>
    <w:p>
      <w:pPr>
        <w:spacing w:after="0"/>
        <w:ind w:left="0"/>
        <w:jc w:val="both"/>
      </w:pPr>
      <w:r>
        <w:rPr>
          <w:rFonts w:ascii="Times New Roman"/>
          <w:b w:val="false"/>
          <w:i w:val="false"/>
          <w:color w:val="000000"/>
          <w:sz w:val="28"/>
        </w:rPr>
        <w:t xml:space="preserve">
      2. Методика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утверждается акиматом Мангистауского района на основании Приказа Председателя Агенства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под № 16299), с учетом специфики деятельности государственного органа.</w:t>
      </w:r>
    </w:p>
    <w:bookmarkEnd w:id="8"/>
    <w:bookmarkStart w:name="z12" w:id="9"/>
    <w:p>
      <w:pPr>
        <w:spacing w:after="0"/>
        <w:ind w:left="0"/>
        <w:jc w:val="both"/>
      </w:pPr>
      <w:r>
        <w:rPr>
          <w:rFonts w:ascii="Times New Roman"/>
          <w:b w:val="false"/>
          <w:i w:val="false"/>
          <w:color w:val="000000"/>
          <w:sz w:val="28"/>
        </w:rPr>
        <w:t>
      3. Основные используемые понятия в настоящей Методике:</w:t>
      </w:r>
    </w:p>
    <w:bookmarkEnd w:id="9"/>
    <w:bookmarkStart w:name="z13" w:id="10"/>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10"/>
    <w:bookmarkStart w:name="z14" w:id="11"/>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1"/>
    <w:bookmarkStart w:name="z15" w:id="12"/>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bookmarkEnd w:id="12"/>
    <w:bookmarkStart w:name="z16" w:id="13"/>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bookmarkEnd w:id="13"/>
    <w:bookmarkStart w:name="z17" w:id="14"/>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bookmarkEnd w:id="14"/>
    <w:bookmarkStart w:name="z18" w:id="15"/>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bookmarkEnd w:id="15"/>
    <w:bookmarkStart w:name="z19" w:id="16"/>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bookmarkEnd w:id="16"/>
    <w:bookmarkStart w:name="z20" w:id="17"/>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bookmarkEnd w:id="17"/>
    <w:bookmarkStart w:name="z21" w:id="18"/>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8"/>
    <w:bookmarkStart w:name="z22" w:id="19"/>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bookmarkEnd w:id="19"/>
    <w:bookmarkStart w:name="z23" w:id="20"/>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действовал до 31.08.2023 постановлением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21"/>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p>
      <w:pPr>
        <w:spacing w:after="0"/>
        <w:ind w:left="0"/>
        <w:jc w:val="both"/>
      </w:pPr>
      <w:r>
        <w:rPr>
          <w:rFonts w:ascii="Times New Roman"/>
          <w:b w:val="false"/>
          <w:i w:val="false"/>
          <w:color w:val="000000"/>
          <w:sz w:val="28"/>
        </w:rPr>
        <w:t>
      Оценка служащих корпуса "Б" 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22"/>
    <w:bookmarkStart w:name="z27" w:id="23"/>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End w:id="23"/>
    <w:bookmarkStart w:name="z28" w:id="24"/>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пунктом 5 сроки.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акимата Мангистауского района Мангистауской области от 21.10.2024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bookmarkEnd w:id="25"/>
    <w:bookmarkStart w:name="z30" w:id="26"/>
    <w:p>
      <w:pPr>
        <w:spacing w:after="0"/>
        <w:ind w:left="0"/>
        <w:jc w:val="both"/>
      </w:pPr>
      <w:r>
        <w:rPr>
          <w:rFonts w:ascii="Times New Roman"/>
          <w:b w:val="false"/>
          <w:i w:val="false"/>
          <w:color w:val="000000"/>
          <w:sz w:val="28"/>
        </w:rPr>
        <w:t>
      8. Результаты оценки выставляются по следующей градации:</w:t>
      </w:r>
    </w:p>
    <w:bookmarkEnd w:id="26"/>
    <w:bookmarkStart w:name="z31" w:id="27"/>
    <w:p>
      <w:pPr>
        <w:spacing w:after="0"/>
        <w:ind w:left="0"/>
        <w:jc w:val="both"/>
      </w:pPr>
      <w:r>
        <w:rPr>
          <w:rFonts w:ascii="Times New Roman"/>
          <w:b w:val="false"/>
          <w:i w:val="false"/>
          <w:color w:val="000000"/>
          <w:sz w:val="28"/>
        </w:rPr>
        <w:t>
      "Выполняет функциональные обязанности эффективно",</w:t>
      </w:r>
    </w:p>
    <w:bookmarkEnd w:id="27"/>
    <w:bookmarkStart w:name="z32" w:id="28"/>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28"/>
    <w:bookmarkStart w:name="z33" w:id="29"/>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29"/>
    <w:bookmarkStart w:name="z34" w:id="30"/>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bookmarkEnd w:id="30"/>
    <w:bookmarkStart w:name="z35" w:id="31"/>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End w:id="31"/>
    <w:bookmarkStart w:name="z36" w:id="32"/>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bookmarkEnd w:id="33"/>
    <w:bookmarkStart w:name="z38" w:id="34"/>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34"/>
    <w:bookmarkStart w:name="z39" w:id="35"/>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35"/>
    <w:bookmarkStart w:name="z40" w:id="36"/>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bookmarkEnd w:id="36"/>
    <w:p>
      <w:pPr>
        <w:spacing w:after="0"/>
        <w:ind w:left="0"/>
        <w:jc w:val="both"/>
      </w:pPr>
      <w:r>
        <w:rPr>
          <w:rFonts w:ascii="Times New Roman"/>
          <w:b w:val="false"/>
          <w:i w:val="false"/>
          <w:color w:val="000000"/>
          <w:sz w:val="28"/>
        </w:rPr>
        <w:t xml:space="preserve">
      Ознакомление служащих, указанных в части второй </w:t>
      </w:r>
      <w:r>
        <w:rPr>
          <w:rFonts w:ascii="Times New Roman"/>
          <w:b w:val="false"/>
          <w:i w:val="false"/>
          <w:color w:val="000000"/>
          <w:sz w:val="28"/>
        </w:rPr>
        <w:t>пункта 6</w:t>
      </w:r>
      <w:r>
        <w:rPr>
          <w:rFonts w:ascii="Times New Roman"/>
          <w:b w:val="false"/>
          <w:i w:val="false"/>
          <w:color w:val="000000"/>
          <w:sz w:val="28"/>
        </w:rPr>
        <w:t xml:space="preserve">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акимата Мангистауского района Мангистауской области от 22.06.2023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37"/>
    <w:bookmarkStart w:name="z42" w:id="38"/>
    <w:p>
      <w:pPr>
        <w:spacing w:after="0"/>
        <w:ind w:left="0"/>
        <w:jc w:val="both"/>
      </w:pPr>
      <w:r>
        <w:rPr>
          <w:rFonts w:ascii="Times New Roman"/>
          <w:b w:val="false"/>
          <w:i w:val="false"/>
          <w:color w:val="000000"/>
          <w:sz w:val="28"/>
        </w:rPr>
        <w:t xml:space="preserve">
      14. Решение калибровочной сессии может быть обжаловано государственным служащим в соответствии с установленным порядком </w:t>
      </w:r>
      <w:r>
        <w:rPr>
          <w:rFonts w:ascii="Times New Roman"/>
          <w:b w:val="false"/>
          <w:i w:val="false"/>
          <w:color w:val="000000"/>
          <w:sz w:val="28"/>
        </w:rPr>
        <w:t>Административного процедурно-процессуального кодекса Республики Казахстан</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39"/>
    <w:bookmarkStart w:name="z44" w:id="40"/>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w:t>
      </w:r>
      <w:r>
        <w:rPr>
          <w:rFonts w:ascii="Times New Roman"/>
          <w:b w:val="false"/>
          <w:i w:val="false"/>
          <w:color w:val="000000"/>
          <w:sz w:val="28"/>
        </w:rPr>
        <w:t>О доступе к информации</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41"/>
    <w:bookmarkStart w:name="z46" w:id="42"/>
    <w:p>
      <w:pPr>
        <w:spacing w:after="0"/>
        <w:ind w:left="0"/>
        <w:jc w:val="both"/>
      </w:pPr>
      <w:r>
        <w:rPr>
          <w:rFonts w:ascii="Times New Roman"/>
          <w:b w:val="false"/>
          <w:i w:val="false"/>
          <w:color w:val="000000"/>
          <w:sz w:val="28"/>
        </w:rPr>
        <w:t>
      18. Оценивающее лицо обеспечивает:</w:t>
      </w:r>
    </w:p>
    <w:bookmarkEnd w:id="42"/>
    <w:bookmarkStart w:name="z47" w:id="43"/>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bookmarkEnd w:id="43"/>
    <w:bookmarkStart w:name="z48" w:id="44"/>
    <w:p>
      <w:pPr>
        <w:spacing w:after="0"/>
        <w:ind w:left="0"/>
        <w:jc w:val="both"/>
      </w:pPr>
      <w:r>
        <w:rPr>
          <w:rFonts w:ascii="Times New Roman"/>
          <w:b w:val="false"/>
          <w:i w:val="false"/>
          <w:color w:val="000000"/>
          <w:sz w:val="28"/>
        </w:rPr>
        <w:t>
      2) своевременную постановку, согласование и утверждение КЦИ;</w:t>
      </w:r>
    </w:p>
    <w:bookmarkEnd w:id="44"/>
    <w:bookmarkStart w:name="z49" w:id="45"/>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bookmarkEnd w:id="45"/>
    <w:bookmarkStart w:name="z50" w:id="46"/>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End w:id="46"/>
    <w:bookmarkStart w:name="z51" w:id="47"/>
    <w:p>
      <w:pPr>
        <w:spacing w:after="0"/>
        <w:ind w:left="0"/>
        <w:jc w:val="both"/>
      </w:pPr>
      <w:r>
        <w:rPr>
          <w:rFonts w:ascii="Times New Roman"/>
          <w:b w:val="false"/>
          <w:i w:val="false"/>
          <w:color w:val="000000"/>
          <w:sz w:val="28"/>
        </w:rPr>
        <w:t>
      19. Оцениваемое лицо обеспечивает:</w:t>
      </w:r>
    </w:p>
    <w:bookmarkEnd w:id="47"/>
    <w:bookmarkStart w:name="z52" w:id="48"/>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bookmarkEnd w:id="48"/>
    <w:bookmarkStart w:name="z53" w:id="49"/>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bookmarkEnd w:id="49"/>
    <w:bookmarkStart w:name="z54" w:id="50"/>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End w:id="50"/>
    <w:bookmarkStart w:name="z55" w:id="51"/>
    <w:p>
      <w:pPr>
        <w:spacing w:after="0"/>
        <w:ind w:left="0"/>
        <w:jc w:val="both"/>
      </w:pPr>
      <w:r>
        <w:rPr>
          <w:rFonts w:ascii="Times New Roman"/>
          <w:b w:val="false"/>
          <w:i w:val="false"/>
          <w:color w:val="000000"/>
          <w:sz w:val="28"/>
        </w:rPr>
        <w:t>
      20. Руководители службы управления персоналом обеспечивают:</w:t>
      </w:r>
    </w:p>
    <w:bookmarkEnd w:id="51"/>
    <w:bookmarkStart w:name="z56" w:id="52"/>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bookmarkEnd w:id="52"/>
    <w:bookmarkStart w:name="z57" w:id="53"/>
    <w:p>
      <w:pPr>
        <w:spacing w:after="0"/>
        <w:ind w:left="0"/>
        <w:jc w:val="both"/>
      </w:pPr>
      <w:r>
        <w:rPr>
          <w:rFonts w:ascii="Times New Roman"/>
          <w:b w:val="false"/>
          <w:i w:val="false"/>
          <w:color w:val="000000"/>
          <w:sz w:val="28"/>
        </w:rPr>
        <w:t>
      2) проведение своевременного анализа и согласование КЦИ;</w:t>
      </w:r>
    </w:p>
    <w:bookmarkEnd w:id="53"/>
    <w:bookmarkStart w:name="z58" w:id="54"/>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bookmarkEnd w:id="54"/>
    <w:bookmarkStart w:name="z59" w:id="55"/>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bookmarkEnd w:id="55"/>
    <w:bookmarkStart w:name="z60" w:id="56"/>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End w:id="56"/>
    <w:bookmarkStart w:name="z61" w:id="57"/>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57"/>
    <w:bookmarkStart w:name="z62" w:id="58"/>
    <w:p>
      <w:pPr>
        <w:spacing w:after="0"/>
        <w:ind w:left="0"/>
        <w:jc w:val="left"/>
      </w:pPr>
      <w:r>
        <w:rPr>
          <w:rFonts w:ascii="Times New Roman"/>
          <w:b/>
          <w:i w:val="false"/>
          <w:color w:val="000000"/>
        </w:rPr>
        <w:t xml:space="preserve"> Глава 2. Порядок оценки руководителя структурного подразделения/государственного органа по достижению КЦИ</w:t>
      </w:r>
    </w:p>
    <w:bookmarkEnd w:id="58"/>
    <w:bookmarkStart w:name="z63" w:id="59"/>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bookmarkEnd w:id="59"/>
    <w:bookmarkStart w:name="z64" w:id="60"/>
    <w:p>
      <w:pPr>
        <w:spacing w:after="0"/>
        <w:ind w:left="0"/>
        <w:jc w:val="both"/>
      </w:pPr>
      <w:r>
        <w:rPr>
          <w:rFonts w:ascii="Times New Roman"/>
          <w:b w:val="false"/>
          <w:i w:val="false"/>
          <w:color w:val="000000"/>
          <w:sz w:val="28"/>
        </w:rPr>
        <w:t xml:space="preserve">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60"/>
    <w:bookmarkStart w:name="z65" w:id="61"/>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bookmarkEnd w:id="61"/>
    <w:bookmarkStart w:name="z66" w:id="62"/>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bookmarkEnd w:id="62"/>
    <w:bookmarkStart w:name="z67" w:id="63"/>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bookmarkEnd w:id="63"/>
    <w:bookmarkStart w:name="z68" w:id="64"/>
    <w:p>
      <w:pPr>
        <w:spacing w:after="0"/>
        <w:ind w:left="0"/>
        <w:jc w:val="both"/>
      </w:pPr>
      <w:r>
        <w:rPr>
          <w:rFonts w:ascii="Times New Roman"/>
          <w:b w:val="false"/>
          <w:i w:val="false"/>
          <w:color w:val="000000"/>
          <w:sz w:val="28"/>
        </w:rPr>
        <w:t xml:space="preserve">
      Оценка достижения КЦИ руководителя структурного подразделения/государственного органа осуществляется оценивающим лицом в сроки, установленные в </w:t>
      </w:r>
      <w:r>
        <w:rPr>
          <w:rFonts w:ascii="Times New Roman"/>
          <w:b w:val="false"/>
          <w:i w:val="false"/>
          <w:color w:val="000000"/>
          <w:sz w:val="28"/>
        </w:rPr>
        <w:t>пункте 5</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xml:space="preserve">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w:t>
      </w:r>
      <w:r>
        <w:rPr>
          <w:rFonts w:ascii="Times New Roman"/>
          <w:b w:val="false"/>
          <w:i w:val="false"/>
          <w:color w:val="000000"/>
          <w:sz w:val="28"/>
        </w:rPr>
        <w:t>пункту 5</w:t>
      </w:r>
      <w:r>
        <w:rPr>
          <w:rFonts w:ascii="Times New Roman"/>
          <w:b w:val="false"/>
          <w:i w:val="false"/>
          <w:color w:val="000000"/>
          <w:sz w:val="28"/>
        </w:rPr>
        <w:t xml:space="preserve"> настоящей Методики.</w:t>
      </w:r>
    </w:p>
    <w:bookmarkEnd w:id="65"/>
    <w:bookmarkStart w:name="z70" w:id="66"/>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66"/>
    <w:bookmarkStart w:name="z71" w:id="67"/>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bookmarkEnd w:id="67"/>
    <w:bookmarkStart w:name="z72" w:id="68"/>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68"/>
    <w:bookmarkStart w:name="z73" w:id="69"/>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69"/>
    <w:bookmarkStart w:name="z74" w:id="70"/>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70"/>
    <w:bookmarkStart w:name="z75" w:id="71"/>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71"/>
    <w:bookmarkStart w:name="z76" w:id="72"/>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End w:id="72"/>
    <w:bookmarkStart w:name="z77" w:id="73"/>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73"/>
    <w:bookmarkStart w:name="z78" w:id="74"/>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bookmarkEnd w:id="74"/>
    <w:bookmarkStart w:name="z79" w:id="75"/>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75"/>
    <w:bookmarkStart w:name="z80" w:id="76"/>
    <w:p>
      <w:pPr>
        <w:spacing w:after="0"/>
        <w:ind w:left="0"/>
        <w:jc w:val="both"/>
      </w:pPr>
      <w:r>
        <w:rPr>
          <w:rFonts w:ascii="Times New Roman"/>
          <w:b w:val="false"/>
          <w:i w:val="false"/>
          <w:color w:val="000000"/>
          <w:sz w:val="28"/>
        </w:rPr>
        <w:t xml:space="preserve">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76"/>
    <w:bookmarkStart w:name="z81" w:id="77"/>
    <w:p>
      <w:pPr>
        <w:spacing w:after="0"/>
        <w:ind w:left="0"/>
        <w:jc w:val="both"/>
      </w:pPr>
      <w:r>
        <w:rPr>
          <w:rFonts w:ascii="Times New Roman"/>
          <w:b w:val="false"/>
          <w:i w:val="false"/>
          <w:color w:val="000000"/>
          <w:sz w:val="28"/>
        </w:rPr>
        <w:t xml:space="preserve">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77"/>
    <w:bookmarkStart w:name="z82" w:id="78"/>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78"/>
    <w:bookmarkStart w:name="z83" w:id="79"/>
    <w:p>
      <w:pPr>
        <w:spacing w:after="0"/>
        <w:ind w:left="0"/>
        <w:jc w:val="both"/>
      </w:pPr>
      <w:r>
        <w:rPr>
          <w:rFonts w:ascii="Times New Roman"/>
          <w:b w:val="false"/>
          <w:i w:val="false"/>
          <w:color w:val="000000"/>
          <w:sz w:val="28"/>
        </w:rPr>
        <w:t>
      29. Оценка служащих корпуса "Б" осуществляется по методу ранжирования.</w:t>
      </w:r>
    </w:p>
    <w:bookmarkEnd w:id="79"/>
    <w:bookmarkStart w:name="z84" w:id="80"/>
    <w:p>
      <w:pPr>
        <w:spacing w:after="0"/>
        <w:ind w:left="0"/>
        <w:jc w:val="both"/>
      </w:pPr>
      <w:r>
        <w:rPr>
          <w:rFonts w:ascii="Times New Roman"/>
          <w:b w:val="false"/>
          <w:i w:val="false"/>
          <w:color w:val="000000"/>
          <w:sz w:val="28"/>
        </w:rPr>
        <w:t xml:space="preserve">
      30. Оценка служащих корпуса "Б" по методу ранжирования осуществляется руководителем структурного подразделения/государственного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80"/>
    <w:bookmarkStart w:name="z85" w:id="81"/>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81"/>
    <w:bookmarkStart w:name="z86" w:id="82"/>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bookmarkEnd w:id="82"/>
    <w:bookmarkStart w:name="z87" w:id="83"/>
    <w:p>
      <w:pPr>
        <w:spacing w:after="0"/>
        <w:ind w:left="0"/>
        <w:jc w:val="both"/>
      </w:pPr>
      <w:r>
        <w:rPr>
          <w:rFonts w:ascii="Times New Roman"/>
          <w:b w:val="false"/>
          <w:i w:val="false"/>
          <w:color w:val="000000"/>
          <w:sz w:val="28"/>
        </w:rPr>
        <w:t xml:space="preserve">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3"/>
    <w:bookmarkStart w:name="z88" w:id="84"/>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bookmarkEnd w:id="84"/>
    <w:bookmarkStart w:name="z89" w:id="85"/>
    <w:p>
      <w:pPr>
        <w:spacing w:after="0"/>
        <w:ind w:left="0"/>
        <w:jc w:val="both"/>
      </w:pPr>
      <w:r>
        <w:rPr>
          <w:rFonts w:ascii="Times New Roman"/>
          <w:b w:val="false"/>
          <w:i w:val="false"/>
          <w:color w:val="000000"/>
          <w:sz w:val="28"/>
        </w:rPr>
        <w:t>
      33.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85"/>
    <w:bookmarkStart w:name="z90" w:id="86"/>
    <w:p>
      <w:pPr>
        <w:spacing w:after="0"/>
        <w:ind w:left="0"/>
        <w:jc w:val="both"/>
      </w:pPr>
      <w:r>
        <w:rPr>
          <w:rFonts w:ascii="Times New Roman"/>
          <w:b w:val="false"/>
          <w:i w:val="false"/>
          <w:color w:val="000000"/>
          <w:sz w:val="28"/>
        </w:rPr>
        <w:t>
      качество выполнения функциональных обязанностей;</w:t>
      </w:r>
    </w:p>
    <w:bookmarkEnd w:id="86"/>
    <w:bookmarkStart w:name="z91" w:id="87"/>
    <w:p>
      <w:pPr>
        <w:spacing w:after="0"/>
        <w:ind w:left="0"/>
        <w:jc w:val="both"/>
      </w:pPr>
      <w:r>
        <w:rPr>
          <w:rFonts w:ascii="Times New Roman"/>
          <w:b w:val="false"/>
          <w:i w:val="false"/>
          <w:color w:val="000000"/>
          <w:sz w:val="28"/>
        </w:rPr>
        <w:t>
      соблюдение сроков выполнения задач;</w:t>
      </w:r>
    </w:p>
    <w:bookmarkEnd w:id="87"/>
    <w:bookmarkStart w:name="z92" w:id="88"/>
    <w:p>
      <w:pPr>
        <w:spacing w:after="0"/>
        <w:ind w:left="0"/>
        <w:jc w:val="both"/>
      </w:pPr>
      <w:r>
        <w:rPr>
          <w:rFonts w:ascii="Times New Roman"/>
          <w:b w:val="false"/>
          <w:i w:val="false"/>
          <w:color w:val="000000"/>
          <w:sz w:val="28"/>
        </w:rPr>
        <w:t>
      самостоятельность и инициативность;</w:t>
      </w:r>
    </w:p>
    <w:bookmarkEnd w:id="88"/>
    <w:bookmarkStart w:name="z93" w:id="89"/>
    <w:p>
      <w:pPr>
        <w:spacing w:after="0"/>
        <w:ind w:left="0"/>
        <w:jc w:val="both"/>
      </w:pPr>
      <w:r>
        <w:rPr>
          <w:rFonts w:ascii="Times New Roman"/>
          <w:b w:val="false"/>
          <w:i w:val="false"/>
          <w:color w:val="000000"/>
          <w:sz w:val="28"/>
        </w:rPr>
        <w:t>
      трудовая дисциплина.</w:t>
      </w:r>
    </w:p>
    <w:bookmarkEnd w:id="89"/>
    <w:bookmarkStart w:name="z94" w:id="90"/>
    <w:p>
      <w:pPr>
        <w:spacing w:after="0"/>
        <w:ind w:left="0"/>
        <w:jc w:val="left"/>
      </w:pPr>
      <w:r>
        <w:rPr>
          <w:rFonts w:ascii="Times New Roman"/>
          <w:b/>
          <w:i w:val="false"/>
          <w:color w:val="000000"/>
        </w:rPr>
        <w:t xml:space="preserve"> Глава 4. Порядок оценки по методу 360</w:t>
      </w:r>
    </w:p>
    <w:bookmarkEnd w:id="90"/>
    <w:bookmarkStart w:name="z95" w:id="91"/>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91"/>
    <w:bookmarkStart w:name="z96" w:id="92"/>
    <w:p>
      <w:pPr>
        <w:spacing w:after="0"/>
        <w:ind w:left="0"/>
        <w:jc w:val="both"/>
      </w:pPr>
      <w:r>
        <w:rPr>
          <w:rFonts w:ascii="Times New Roman"/>
          <w:b w:val="false"/>
          <w:i w:val="false"/>
          <w:color w:val="000000"/>
          <w:sz w:val="28"/>
        </w:rPr>
        <w:t xml:space="preserve">
      Руководители структурных подразделений (государственного органа) проходят оценку методом 360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 служащие корпуса "Б"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92"/>
    <w:bookmarkStart w:name="z97" w:id="93"/>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bookmarkEnd w:id="93"/>
    <w:bookmarkStart w:name="z98" w:id="94"/>
    <w:p>
      <w:pPr>
        <w:spacing w:after="0"/>
        <w:ind w:left="0"/>
        <w:jc w:val="both"/>
      </w:pPr>
      <w:r>
        <w:rPr>
          <w:rFonts w:ascii="Times New Roman"/>
          <w:b w:val="false"/>
          <w:i w:val="false"/>
          <w:color w:val="000000"/>
          <w:sz w:val="28"/>
        </w:rPr>
        <w:t>
      для руководителей структурных подразделений:</w:t>
      </w:r>
    </w:p>
    <w:bookmarkEnd w:id="94"/>
    <w:bookmarkStart w:name="z99" w:id="95"/>
    <w:p>
      <w:pPr>
        <w:spacing w:after="0"/>
        <w:ind w:left="0"/>
        <w:jc w:val="both"/>
      </w:pPr>
      <w:r>
        <w:rPr>
          <w:rFonts w:ascii="Times New Roman"/>
          <w:b w:val="false"/>
          <w:i w:val="false"/>
          <w:color w:val="000000"/>
          <w:sz w:val="28"/>
        </w:rPr>
        <w:t>
      управление деятельностью;</w:t>
      </w:r>
    </w:p>
    <w:bookmarkEnd w:id="95"/>
    <w:bookmarkStart w:name="z100" w:id="96"/>
    <w:p>
      <w:pPr>
        <w:spacing w:after="0"/>
        <w:ind w:left="0"/>
        <w:jc w:val="both"/>
      </w:pPr>
      <w:r>
        <w:rPr>
          <w:rFonts w:ascii="Times New Roman"/>
          <w:b w:val="false"/>
          <w:i w:val="false"/>
          <w:color w:val="000000"/>
          <w:sz w:val="28"/>
        </w:rPr>
        <w:t>
      выстраивание эффективных коммуникаций;</w:t>
      </w:r>
    </w:p>
    <w:bookmarkEnd w:id="96"/>
    <w:bookmarkStart w:name="z101" w:id="97"/>
    <w:p>
      <w:pPr>
        <w:spacing w:after="0"/>
        <w:ind w:left="0"/>
        <w:jc w:val="both"/>
      </w:pPr>
      <w:r>
        <w:rPr>
          <w:rFonts w:ascii="Times New Roman"/>
          <w:b w:val="false"/>
          <w:i w:val="false"/>
          <w:color w:val="000000"/>
          <w:sz w:val="28"/>
        </w:rPr>
        <w:t>
      следование этическим нормам и принципам;</w:t>
      </w:r>
    </w:p>
    <w:bookmarkEnd w:id="97"/>
    <w:bookmarkStart w:name="z102" w:id="98"/>
    <w:p>
      <w:pPr>
        <w:spacing w:after="0"/>
        <w:ind w:left="0"/>
        <w:jc w:val="both"/>
      </w:pPr>
      <w:r>
        <w:rPr>
          <w:rFonts w:ascii="Times New Roman"/>
          <w:b w:val="false"/>
          <w:i w:val="false"/>
          <w:color w:val="000000"/>
          <w:sz w:val="28"/>
        </w:rPr>
        <w:t>
      управление изменениями;</w:t>
      </w:r>
    </w:p>
    <w:bookmarkEnd w:id="98"/>
    <w:bookmarkStart w:name="z103" w:id="99"/>
    <w:p>
      <w:pPr>
        <w:spacing w:after="0"/>
        <w:ind w:left="0"/>
        <w:jc w:val="both"/>
      </w:pPr>
      <w:r>
        <w:rPr>
          <w:rFonts w:ascii="Times New Roman"/>
          <w:b w:val="false"/>
          <w:i w:val="false"/>
          <w:color w:val="000000"/>
          <w:sz w:val="28"/>
        </w:rPr>
        <w:t>
      ориентация на результат;</w:t>
      </w:r>
    </w:p>
    <w:bookmarkEnd w:id="99"/>
    <w:bookmarkStart w:name="z104" w:id="100"/>
    <w:p>
      <w:pPr>
        <w:spacing w:after="0"/>
        <w:ind w:left="0"/>
        <w:jc w:val="both"/>
      </w:pPr>
      <w:r>
        <w:rPr>
          <w:rFonts w:ascii="Times New Roman"/>
          <w:b w:val="false"/>
          <w:i w:val="false"/>
          <w:color w:val="000000"/>
          <w:sz w:val="28"/>
        </w:rPr>
        <w:t>
      самостоятельность и навыки принятия решений;</w:t>
      </w:r>
    </w:p>
    <w:bookmarkEnd w:id="100"/>
    <w:bookmarkStart w:name="z105" w:id="101"/>
    <w:p>
      <w:pPr>
        <w:spacing w:after="0"/>
        <w:ind w:left="0"/>
        <w:jc w:val="both"/>
      </w:pPr>
      <w:r>
        <w:rPr>
          <w:rFonts w:ascii="Times New Roman"/>
          <w:b w:val="false"/>
          <w:i w:val="false"/>
          <w:color w:val="000000"/>
          <w:sz w:val="28"/>
        </w:rPr>
        <w:t>
      управление командой;</w:t>
      </w:r>
    </w:p>
    <w:bookmarkEnd w:id="101"/>
    <w:bookmarkStart w:name="z106" w:id="102"/>
    <w:p>
      <w:pPr>
        <w:spacing w:after="0"/>
        <w:ind w:left="0"/>
        <w:jc w:val="both"/>
      </w:pPr>
      <w:r>
        <w:rPr>
          <w:rFonts w:ascii="Times New Roman"/>
          <w:b w:val="false"/>
          <w:i w:val="false"/>
          <w:color w:val="000000"/>
          <w:sz w:val="28"/>
        </w:rPr>
        <w:t>
      лидерские качества;</w:t>
      </w:r>
    </w:p>
    <w:bookmarkEnd w:id="102"/>
    <w:bookmarkStart w:name="z107" w:id="103"/>
    <w:p>
      <w:pPr>
        <w:spacing w:after="0"/>
        <w:ind w:left="0"/>
        <w:jc w:val="both"/>
      </w:pPr>
      <w:r>
        <w:rPr>
          <w:rFonts w:ascii="Times New Roman"/>
          <w:b w:val="false"/>
          <w:i w:val="false"/>
          <w:color w:val="000000"/>
          <w:sz w:val="28"/>
        </w:rPr>
        <w:t>
      сотрудничество;</w:t>
      </w:r>
    </w:p>
    <w:bookmarkEnd w:id="103"/>
    <w:bookmarkStart w:name="z108" w:id="104"/>
    <w:p>
      <w:pPr>
        <w:spacing w:after="0"/>
        <w:ind w:left="0"/>
        <w:jc w:val="both"/>
      </w:pPr>
      <w:r>
        <w:rPr>
          <w:rFonts w:ascii="Times New Roman"/>
          <w:b w:val="false"/>
          <w:i w:val="false"/>
          <w:color w:val="000000"/>
          <w:sz w:val="28"/>
        </w:rPr>
        <w:t>
      оперативность;</w:t>
      </w:r>
    </w:p>
    <w:bookmarkEnd w:id="104"/>
    <w:bookmarkStart w:name="z109" w:id="105"/>
    <w:p>
      <w:pPr>
        <w:spacing w:after="0"/>
        <w:ind w:left="0"/>
        <w:jc w:val="both"/>
      </w:pPr>
      <w:r>
        <w:rPr>
          <w:rFonts w:ascii="Times New Roman"/>
          <w:b w:val="false"/>
          <w:i w:val="false"/>
          <w:color w:val="000000"/>
          <w:sz w:val="28"/>
        </w:rPr>
        <w:t>
      саморазвитие;</w:t>
      </w:r>
    </w:p>
    <w:bookmarkEnd w:id="105"/>
    <w:bookmarkStart w:name="z110" w:id="106"/>
    <w:p>
      <w:pPr>
        <w:spacing w:after="0"/>
        <w:ind w:left="0"/>
        <w:jc w:val="both"/>
      </w:pPr>
      <w:r>
        <w:rPr>
          <w:rFonts w:ascii="Times New Roman"/>
          <w:b w:val="false"/>
          <w:i w:val="false"/>
          <w:color w:val="000000"/>
          <w:sz w:val="28"/>
        </w:rPr>
        <w:t>
      инициативность;</w:t>
      </w:r>
    </w:p>
    <w:bookmarkEnd w:id="106"/>
    <w:bookmarkStart w:name="z111" w:id="107"/>
    <w:p>
      <w:pPr>
        <w:spacing w:after="0"/>
        <w:ind w:left="0"/>
        <w:jc w:val="both"/>
      </w:pPr>
      <w:r>
        <w:rPr>
          <w:rFonts w:ascii="Times New Roman"/>
          <w:b w:val="false"/>
          <w:i w:val="false"/>
          <w:color w:val="000000"/>
          <w:sz w:val="28"/>
        </w:rPr>
        <w:t>
      для служащих корпуса "Б":</w:t>
      </w:r>
    </w:p>
    <w:bookmarkEnd w:id="107"/>
    <w:bookmarkStart w:name="z112" w:id="108"/>
    <w:p>
      <w:pPr>
        <w:spacing w:after="0"/>
        <w:ind w:left="0"/>
        <w:jc w:val="both"/>
      </w:pPr>
      <w:r>
        <w:rPr>
          <w:rFonts w:ascii="Times New Roman"/>
          <w:b w:val="false"/>
          <w:i w:val="false"/>
          <w:color w:val="000000"/>
          <w:sz w:val="28"/>
        </w:rPr>
        <w:t>
      выстраивание эффективных коммуникаций;</w:t>
      </w:r>
    </w:p>
    <w:bookmarkEnd w:id="108"/>
    <w:bookmarkStart w:name="z113" w:id="109"/>
    <w:p>
      <w:pPr>
        <w:spacing w:after="0"/>
        <w:ind w:left="0"/>
        <w:jc w:val="both"/>
      </w:pPr>
      <w:r>
        <w:rPr>
          <w:rFonts w:ascii="Times New Roman"/>
          <w:b w:val="false"/>
          <w:i w:val="false"/>
          <w:color w:val="000000"/>
          <w:sz w:val="28"/>
        </w:rPr>
        <w:t>
      следование этическим нормам и принципам;</w:t>
      </w:r>
    </w:p>
    <w:bookmarkEnd w:id="109"/>
    <w:bookmarkStart w:name="z114" w:id="110"/>
    <w:p>
      <w:pPr>
        <w:spacing w:after="0"/>
        <w:ind w:left="0"/>
        <w:jc w:val="both"/>
      </w:pPr>
      <w:r>
        <w:rPr>
          <w:rFonts w:ascii="Times New Roman"/>
          <w:b w:val="false"/>
          <w:i w:val="false"/>
          <w:color w:val="000000"/>
          <w:sz w:val="28"/>
        </w:rPr>
        <w:t>
      управление изменениями;</w:t>
      </w:r>
    </w:p>
    <w:bookmarkEnd w:id="110"/>
    <w:bookmarkStart w:name="z115" w:id="111"/>
    <w:p>
      <w:pPr>
        <w:spacing w:after="0"/>
        <w:ind w:left="0"/>
        <w:jc w:val="both"/>
      </w:pPr>
      <w:r>
        <w:rPr>
          <w:rFonts w:ascii="Times New Roman"/>
          <w:b w:val="false"/>
          <w:i w:val="false"/>
          <w:color w:val="000000"/>
          <w:sz w:val="28"/>
        </w:rPr>
        <w:t>
      ориентация на результат;</w:t>
      </w:r>
    </w:p>
    <w:bookmarkEnd w:id="111"/>
    <w:bookmarkStart w:name="z116" w:id="112"/>
    <w:p>
      <w:pPr>
        <w:spacing w:after="0"/>
        <w:ind w:left="0"/>
        <w:jc w:val="both"/>
      </w:pPr>
      <w:r>
        <w:rPr>
          <w:rFonts w:ascii="Times New Roman"/>
          <w:b w:val="false"/>
          <w:i w:val="false"/>
          <w:color w:val="000000"/>
          <w:sz w:val="28"/>
        </w:rPr>
        <w:t>
      самостоятельность и навыки принятия решений;</w:t>
      </w:r>
    </w:p>
    <w:bookmarkEnd w:id="112"/>
    <w:bookmarkStart w:name="z117" w:id="113"/>
    <w:p>
      <w:pPr>
        <w:spacing w:after="0"/>
        <w:ind w:left="0"/>
        <w:jc w:val="both"/>
      </w:pPr>
      <w:r>
        <w:rPr>
          <w:rFonts w:ascii="Times New Roman"/>
          <w:b w:val="false"/>
          <w:i w:val="false"/>
          <w:color w:val="000000"/>
          <w:sz w:val="28"/>
        </w:rPr>
        <w:t>
      сотрудничество;</w:t>
      </w:r>
    </w:p>
    <w:bookmarkEnd w:id="113"/>
    <w:bookmarkStart w:name="z118" w:id="114"/>
    <w:p>
      <w:pPr>
        <w:spacing w:after="0"/>
        <w:ind w:left="0"/>
        <w:jc w:val="both"/>
      </w:pPr>
      <w:r>
        <w:rPr>
          <w:rFonts w:ascii="Times New Roman"/>
          <w:b w:val="false"/>
          <w:i w:val="false"/>
          <w:color w:val="000000"/>
          <w:sz w:val="28"/>
        </w:rPr>
        <w:t>
      оперативность;</w:t>
      </w:r>
    </w:p>
    <w:bookmarkEnd w:id="114"/>
    <w:bookmarkStart w:name="z119" w:id="115"/>
    <w:p>
      <w:pPr>
        <w:spacing w:after="0"/>
        <w:ind w:left="0"/>
        <w:jc w:val="both"/>
      </w:pPr>
      <w:r>
        <w:rPr>
          <w:rFonts w:ascii="Times New Roman"/>
          <w:b w:val="false"/>
          <w:i w:val="false"/>
          <w:color w:val="000000"/>
          <w:sz w:val="28"/>
        </w:rPr>
        <w:t>
      саморазвитие.</w:t>
      </w:r>
    </w:p>
    <w:bookmarkEnd w:id="115"/>
    <w:bookmarkStart w:name="z120" w:id="116"/>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116"/>
    <w:bookmarkStart w:name="z121" w:id="117"/>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bookmarkEnd w:id="117"/>
    <w:bookmarkStart w:name="z122" w:id="118"/>
    <w:p>
      <w:pPr>
        <w:spacing w:after="0"/>
        <w:ind w:left="0"/>
        <w:jc w:val="both"/>
      </w:pPr>
      <w:r>
        <w:rPr>
          <w:rFonts w:ascii="Times New Roman"/>
          <w:b w:val="false"/>
          <w:i w:val="false"/>
          <w:color w:val="000000"/>
          <w:sz w:val="28"/>
        </w:rPr>
        <w:t>
      В круг опрашиваемых лиц включаются:</w:t>
      </w:r>
    </w:p>
    <w:bookmarkEnd w:id="118"/>
    <w:bookmarkStart w:name="z123" w:id="119"/>
    <w:p>
      <w:pPr>
        <w:spacing w:after="0"/>
        <w:ind w:left="0"/>
        <w:jc w:val="both"/>
      </w:pPr>
      <w:r>
        <w:rPr>
          <w:rFonts w:ascii="Times New Roman"/>
          <w:b w:val="false"/>
          <w:i w:val="false"/>
          <w:color w:val="000000"/>
          <w:sz w:val="28"/>
        </w:rPr>
        <w:t>
      1) непосредственный руководитель;</w:t>
      </w:r>
    </w:p>
    <w:bookmarkEnd w:id="119"/>
    <w:bookmarkStart w:name="z124" w:id="120"/>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20"/>
    <w:bookmarkStart w:name="z125" w:id="121"/>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End w:id="121"/>
    <w:bookmarkStart w:name="z126" w:id="122"/>
    <w:p>
      <w:pPr>
        <w:spacing w:after="0"/>
        <w:ind w:left="0"/>
        <w:jc w:val="both"/>
      </w:pPr>
      <w:r>
        <w:rPr>
          <w:rFonts w:ascii="Times New Roman"/>
          <w:b w:val="false"/>
          <w:i w:val="false"/>
          <w:color w:val="000000"/>
          <w:sz w:val="28"/>
        </w:rPr>
        <w:t xml:space="preserve">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22"/>
    <w:bookmarkStart w:name="z127" w:id="123"/>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23"/>
    <w:bookmarkStart w:name="z128" w:id="124"/>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bookmarkEnd w:id="124"/>
    <w:bookmarkStart w:name="z129" w:id="125"/>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125"/>
    <w:bookmarkStart w:name="z130" w:id="126"/>
    <w:p>
      <w:pPr>
        <w:spacing w:after="0"/>
        <w:ind w:left="0"/>
        <w:jc w:val="both"/>
      </w:pPr>
      <w:r>
        <w:rPr>
          <w:rFonts w:ascii="Times New Roman"/>
          <w:b w:val="false"/>
          <w:i w:val="false"/>
          <w:color w:val="000000"/>
          <w:sz w:val="28"/>
        </w:rPr>
        <w:t xml:space="preserve">
      40. Калибровочная сессия проводится в течение десяти рабочих дней со дня обращения служащего в порядке, предусмотренном в </w:t>
      </w:r>
      <w:r>
        <w:rPr>
          <w:rFonts w:ascii="Times New Roman"/>
          <w:b w:val="false"/>
          <w:i w:val="false"/>
          <w:color w:val="000000"/>
          <w:sz w:val="28"/>
        </w:rPr>
        <w:t>пункте 13</w:t>
      </w:r>
      <w:r>
        <w:rPr>
          <w:rFonts w:ascii="Times New Roman"/>
          <w:b w:val="false"/>
          <w:i w:val="false"/>
          <w:color w:val="000000"/>
          <w:sz w:val="28"/>
        </w:rPr>
        <w:t xml:space="preserve"> настоящей Методики.</w:t>
      </w:r>
    </w:p>
    <w:bookmarkEnd w:id="126"/>
    <w:bookmarkStart w:name="z131" w:id="127"/>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bookmarkEnd w:id="127"/>
    <w:bookmarkStart w:name="z132" w:id="128"/>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bookmarkEnd w:id="128"/>
    <w:bookmarkStart w:name="z133" w:id="129"/>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bookmarkEnd w:id="129"/>
    <w:bookmarkStart w:name="z134" w:id="130"/>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bookmarkEnd w:id="130"/>
    <w:bookmarkStart w:name="z135" w:id="131"/>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w:t>
      </w:r>
    </w:p>
    <w:bookmarkEnd w:id="131"/>
    <w:bookmarkStart w:name="z136" w:id="132"/>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132"/>
    <w:bookmarkStart w:name="z137" w:id="133"/>
    <w:p>
      <w:pPr>
        <w:spacing w:after="0"/>
        <w:ind w:left="0"/>
        <w:jc w:val="both"/>
      </w:pPr>
      <w:r>
        <w:rPr>
          <w:rFonts w:ascii="Times New Roman"/>
          <w:b w:val="false"/>
          <w:i w:val="false"/>
          <w:color w:val="000000"/>
          <w:sz w:val="28"/>
        </w:rPr>
        <w:t>
      Во время встречи обсуждаются следующие вопросы:</w:t>
      </w:r>
    </w:p>
    <w:bookmarkEnd w:id="133"/>
    <w:bookmarkStart w:name="z138" w:id="134"/>
    <w:p>
      <w:pPr>
        <w:spacing w:after="0"/>
        <w:ind w:left="0"/>
        <w:jc w:val="both"/>
      </w:pPr>
      <w:r>
        <w:rPr>
          <w:rFonts w:ascii="Times New Roman"/>
          <w:b w:val="false"/>
          <w:i w:val="false"/>
          <w:color w:val="000000"/>
          <w:sz w:val="28"/>
        </w:rPr>
        <w:t>
      обзор достижений за оцениваемый период;</w:t>
      </w:r>
    </w:p>
    <w:bookmarkEnd w:id="134"/>
    <w:bookmarkStart w:name="z139" w:id="135"/>
    <w:p>
      <w:pPr>
        <w:spacing w:after="0"/>
        <w:ind w:left="0"/>
        <w:jc w:val="both"/>
      </w:pPr>
      <w:r>
        <w:rPr>
          <w:rFonts w:ascii="Times New Roman"/>
          <w:b w:val="false"/>
          <w:i w:val="false"/>
          <w:color w:val="000000"/>
          <w:sz w:val="28"/>
        </w:rPr>
        <w:t>
      обзор развития навыков и компетенций;</w:t>
      </w:r>
    </w:p>
    <w:bookmarkEnd w:id="135"/>
    <w:bookmarkStart w:name="z140" w:id="136"/>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bookmarkEnd w:id="136"/>
    <w:bookmarkStart w:name="z141" w:id="137"/>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37"/>
    <w:p>
      <w:pPr>
        <w:spacing w:after="0"/>
        <w:ind w:left="0"/>
        <w:jc w:val="left"/>
      </w:pPr>
      <w:r>
        <w:rPr>
          <w:rFonts w:ascii="Times New Roman"/>
          <w:b/>
          <w:i w:val="false"/>
          <w:color w:val="000000"/>
        </w:rPr>
        <w:t xml:space="preserve"> Глава 6. Порядок оценки деятельности административных государственных служащих корпуса "Б" за период работы с 1 июля 2021 года по 31 декабря 2022 года, находящихся в социальных отпусках, периоде временной нетрудоспособности</w:t>
      </w:r>
    </w:p>
    <w:p>
      <w:pPr>
        <w:spacing w:after="0"/>
        <w:ind w:left="0"/>
        <w:jc w:val="both"/>
      </w:pPr>
      <w:r>
        <w:rPr>
          <w:rFonts w:ascii="Times New Roman"/>
          <w:b w:val="false"/>
          <w:i w:val="false"/>
          <w:color w:val="ff0000"/>
          <w:sz w:val="28"/>
        </w:rPr>
        <w:t xml:space="preserve">
      Сноска. Глава 6 действовала до 31.08.2023 постановления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деятельносзти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w:t>
            </w:r>
          </w:p>
        </w:tc>
      </w:tr>
    </w:tbl>
    <w:bookmarkStart w:name="z156" w:id="138"/>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 _________________________________________________ год (период, на который составляется индивидуальный план)</w:t>
      </w:r>
    </w:p>
    <w:bookmarkEnd w:id="138"/>
    <w:bookmarkStart w:name="z157" w:id="139"/>
    <w:p>
      <w:pPr>
        <w:spacing w:after="0"/>
        <w:ind w:left="0"/>
        <w:jc w:val="both"/>
      </w:pPr>
      <w:r>
        <w:rPr>
          <w:rFonts w:ascii="Times New Roman"/>
          <w:b w:val="false"/>
          <w:i w:val="false"/>
          <w:color w:val="000000"/>
          <w:sz w:val="28"/>
        </w:rPr>
        <w:t>
      Фамилия, имя, отчество (при его наличии) служащего: ______________________ Должность служащего: _________________________________________________ Наименование структурного подразделения служащего: ___________________________________________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 ме нова 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 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 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 ный резуль 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0"/>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41"/>
    <w:p>
      <w:pPr>
        <w:spacing w:after="0"/>
        <w:ind w:left="0"/>
        <w:jc w:val="left"/>
      </w:pPr>
      <w:r>
        <w:rPr>
          <w:rFonts w:ascii="Times New Roman"/>
          <w:b/>
          <w:i w:val="false"/>
          <w:color w:val="000000"/>
        </w:rPr>
        <w:t xml:space="preserve"> Лист оценки по КЦИ ________________________________________________ (Ф.И.О., должность оцениваемого лица) _________________________________________________ (оцениваемый период)</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 нова 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 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 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 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2"/>
    <w:p>
      <w:pPr>
        <w:spacing w:after="0"/>
        <w:ind w:left="0"/>
        <w:jc w:val="both"/>
      </w:pPr>
      <w:r>
        <w:rPr>
          <w:rFonts w:ascii="Times New Roman"/>
          <w:b w:val="false"/>
          <w:i w:val="false"/>
          <w:color w:val="000000"/>
          <w:sz w:val="28"/>
        </w:rPr>
        <w:t>
      Продолжение таблицы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3"/>
    <w:p>
      <w:pPr>
        <w:spacing w:after="0"/>
        <w:ind w:left="0"/>
        <w:jc w:val="both"/>
      </w:pPr>
      <w:r>
        <w:rPr>
          <w:rFonts w:ascii="Times New Roman"/>
          <w:b w:val="false"/>
          <w:i w:val="false"/>
          <w:color w:val="000000"/>
          <w:sz w:val="28"/>
        </w:rPr>
        <w:t>
      Итоговая оценка: _______________________________</w:t>
      </w:r>
    </w:p>
    <w:bookmarkEnd w:id="143"/>
    <w:bookmarkStart w:name="z170" w:id="144"/>
    <w:p>
      <w:pPr>
        <w:spacing w:after="0"/>
        <w:ind w:left="0"/>
        <w:jc w:val="both"/>
      </w:pPr>
      <w:r>
        <w:rPr>
          <w:rFonts w:ascii="Times New Roman"/>
          <w:b w:val="false"/>
          <w:i w:val="false"/>
          <w:color w:val="000000"/>
          <w:sz w:val="28"/>
        </w:rPr>
        <w:t>
      сумма оценок по КЦИ деленная на количество КЦИ Результат оценки: ____________</w:t>
      </w:r>
    </w:p>
    <w:bookmarkEnd w:id="144"/>
    <w:bookmarkStart w:name="z171" w:id="145"/>
    <w:p>
      <w:pPr>
        <w:spacing w:after="0"/>
        <w:ind w:left="0"/>
        <w:jc w:val="both"/>
      </w:pPr>
      <w:r>
        <w:rPr>
          <w:rFonts w:ascii="Times New Roman"/>
          <w:b w:val="false"/>
          <w:i w:val="false"/>
          <w:color w:val="000000"/>
          <w:sz w:val="28"/>
        </w:rPr>
        <w:t>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45"/>
    <w:bookmarkStart w:name="z172" w:id="146"/>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 ________________________________ (фамилия, инициалы) дата ________________________________ подпись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 _________________________________ (фамилия, инициалы) дата _________________________________ подпись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bl>
    <w:bookmarkStart w:name="z181" w:id="147"/>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2" w:id="148"/>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49"/>
    <w:p>
      <w:pPr>
        <w:spacing w:after="0"/>
        <w:ind w:left="0"/>
        <w:jc w:val="left"/>
      </w:pPr>
      <w:r>
        <w:rPr>
          <w:rFonts w:ascii="Times New Roman"/>
          <w:b/>
          <w:i w:val="false"/>
          <w:color w:val="000000"/>
        </w:rPr>
        <w:t xml:space="preserve"> Оценочный лист по методу ранжирования</w:t>
      </w:r>
    </w:p>
    <w:bookmarkEnd w:id="149"/>
    <w:bookmarkStart w:name="z192" w:id="150"/>
    <w:p>
      <w:pPr>
        <w:spacing w:after="0"/>
        <w:ind w:left="0"/>
        <w:jc w:val="both"/>
      </w:pPr>
      <w:r>
        <w:rPr>
          <w:rFonts w:ascii="Times New Roman"/>
          <w:b w:val="false"/>
          <w:i w:val="false"/>
          <w:color w:val="000000"/>
          <w:sz w:val="28"/>
        </w:rPr>
        <w:t>
      Ф.И.О. оцениваемого служащего _________________________________</w:t>
      </w:r>
    </w:p>
    <w:bookmarkEnd w:id="150"/>
    <w:bookmarkStart w:name="z193" w:id="151"/>
    <w:p>
      <w:pPr>
        <w:spacing w:after="0"/>
        <w:ind w:left="0"/>
        <w:jc w:val="both"/>
      </w:pPr>
      <w:r>
        <w:rPr>
          <w:rFonts w:ascii="Times New Roman"/>
          <w:b w:val="false"/>
          <w:i w:val="false"/>
          <w:color w:val="000000"/>
          <w:sz w:val="28"/>
        </w:rPr>
        <w:t>
      Ф.И.О. оценивающего служащего (руководителя структурного подразделения/государственного органа) __________________________</w:t>
      </w:r>
    </w:p>
    <w:bookmarkEnd w:id="151"/>
    <w:bookmarkStart w:name="z194" w:id="152"/>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ранжирования по 5-балльной шкале.</w:t>
      </w:r>
    </w:p>
    <w:bookmarkEnd w:id="152"/>
    <w:bookmarkStart w:name="z195" w:id="153"/>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w:t>
      </w:r>
    </w:p>
    <w:bookmarkEnd w:id="153"/>
    <w:bookmarkStart w:name="z196" w:id="154"/>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55"/>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bookmarkEnd w:id="155"/>
    <w:bookmarkStart w:name="z198" w:id="156"/>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bookmarkEnd w:id="156"/>
    <w:bookmarkStart w:name="z199" w:id="157"/>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bookmarkEnd w:id="157"/>
    <w:bookmarkStart w:name="z200" w:id="158"/>
    <w:p>
      <w:pPr>
        <w:spacing w:after="0"/>
        <w:ind w:left="0"/>
        <w:jc w:val="both"/>
      </w:pPr>
      <w:r>
        <w:rPr>
          <w:rFonts w:ascii="Times New Roman"/>
          <w:b w:val="false"/>
          <w:i w:val="false"/>
          <w:color w:val="000000"/>
          <w:sz w:val="28"/>
        </w:rPr>
        <w:t>
      Обоснование к выставленной оценке 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59"/>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bookmarkEnd w:id="159"/>
    <w:bookmarkStart w:name="z210" w:id="160"/>
    <w:p>
      <w:pPr>
        <w:spacing w:after="0"/>
        <w:ind w:left="0"/>
        <w:jc w:val="both"/>
      </w:pPr>
      <w:r>
        <w:rPr>
          <w:rFonts w:ascii="Times New Roman"/>
          <w:b w:val="false"/>
          <w:i w:val="false"/>
          <w:color w:val="000000"/>
          <w:sz w:val="28"/>
        </w:rPr>
        <w:t>
      Ф.И.О. руководителя структурного подразделения ____________________</w:t>
      </w:r>
    </w:p>
    <w:bookmarkEnd w:id="160"/>
    <w:bookmarkStart w:name="z211" w:id="161"/>
    <w:p>
      <w:pPr>
        <w:spacing w:after="0"/>
        <w:ind w:left="0"/>
        <w:jc w:val="both"/>
      </w:pPr>
      <w:r>
        <w:rPr>
          <w:rFonts w:ascii="Times New Roman"/>
          <w:b w:val="false"/>
          <w:i w:val="false"/>
          <w:color w:val="000000"/>
          <w:sz w:val="28"/>
        </w:rPr>
        <w:t>
      Уважаемый респондент!</w:t>
      </w:r>
    </w:p>
    <w:bookmarkEnd w:id="161"/>
    <w:bookmarkStart w:name="z212" w:id="162"/>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bookmarkEnd w:id="162"/>
    <w:bookmarkStart w:name="z213" w:id="163"/>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63"/>
    <w:bookmarkStart w:name="z214" w:id="164"/>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64"/>
    <w:bookmarkStart w:name="z215" w:id="165"/>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65"/>
    <w:bookmarkStart w:name="z216" w:id="166"/>
    <w:p>
      <w:pPr>
        <w:spacing w:after="0"/>
        <w:ind w:left="0"/>
        <w:jc w:val="both"/>
      </w:pPr>
      <w:r>
        <w:rPr>
          <w:rFonts w:ascii="Times New Roman"/>
          <w:b w:val="false"/>
          <w:i w:val="false"/>
          <w:color w:val="000000"/>
          <w:sz w:val="28"/>
        </w:rPr>
        <w:t xml:space="preserve">
      Оценки необходимо выставлять объективно, без личных симпатий/антипатий. </w:t>
      </w:r>
    </w:p>
    <w:bookmarkEnd w:id="166"/>
    <w:bookmarkStart w:name="z217" w:id="167"/>
    <w:p>
      <w:pPr>
        <w:spacing w:after="0"/>
        <w:ind w:left="0"/>
        <w:jc w:val="both"/>
      </w:pPr>
      <w:r>
        <w:rPr>
          <w:rFonts w:ascii="Times New Roman"/>
          <w:b w:val="false"/>
          <w:i w:val="false"/>
          <w:color w:val="000000"/>
          <w:sz w:val="28"/>
        </w:rPr>
        <w:t>
      Анонимность и конфиденциальность гарантируется.</w:t>
      </w:r>
    </w:p>
    <w:bookmarkEnd w:id="167"/>
    <w:bookmarkStart w:name="z218" w:id="16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69"/>
    <w:p>
      <w:pPr>
        <w:spacing w:after="0"/>
        <w:ind w:left="0"/>
        <w:jc w:val="both"/>
      </w:pPr>
      <w:r>
        <w:rPr>
          <w:rFonts w:ascii="Times New Roman"/>
          <w:b w:val="false"/>
          <w:i w:val="false"/>
          <w:color w:val="000000"/>
          <w:sz w:val="28"/>
        </w:rPr>
        <w:t>
      В графе ответы указывается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 w:id="170"/>
    <w:p>
      <w:pPr>
        <w:spacing w:after="0"/>
        <w:ind w:left="0"/>
        <w:jc w:val="left"/>
      </w:pPr>
      <w:r>
        <w:rPr>
          <w:rFonts w:ascii="Times New Roman"/>
          <w:b/>
          <w:i w:val="false"/>
          <w:color w:val="000000"/>
        </w:rPr>
        <w:t xml:space="preserve"> Оценочный лист служащих корпуса "Б" методом 360</w:t>
      </w:r>
    </w:p>
    <w:bookmarkEnd w:id="170"/>
    <w:bookmarkStart w:name="z229" w:id="171"/>
    <w:p>
      <w:pPr>
        <w:spacing w:after="0"/>
        <w:ind w:left="0"/>
        <w:jc w:val="both"/>
      </w:pPr>
      <w:r>
        <w:rPr>
          <w:rFonts w:ascii="Times New Roman"/>
          <w:b w:val="false"/>
          <w:i w:val="false"/>
          <w:color w:val="000000"/>
          <w:sz w:val="28"/>
        </w:rPr>
        <w:t>
      Ф.И.О. оцениваемого служащего ___________________________________</w:t>
      </w:r>
    </w:p>
    <w:bookmarkEnd w:id="171"/>
    <w:bookmarkStart w:name="z230" w:id="172"/>
    <w:p>
      <w:pPr>
        <w:spacing w:after="0"/>
        <w:ind w:left="0"/>
        <w:jc w:val="both"/>
      </w:pPr>
      <w:r>
        <w:rPr>
          <w:rFonts w:ascii="Times New Roman"/>
          <w:b w:val="false"/>
          <w:i w:val="false"/>
          <w:color w:val="000000"/>
          <w:sz w:val="28"/>
        </w:rPr>
        <w:t>
      Уважаемый респондент!</w:t>
      </w:r>
    </w:p>
    <w:bookmarkEnd w:id="172"/>
    <w:bookmarkStart w:name="z231" w:id="173"/>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bookmarkEnd w:id="173"/>
    <w:bookmarkStart w:name="z232" w:id="174"/>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174"/>
    <w:bookmarkStart w:name="z233" w:id="175"/>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bookmarkEnd w:id="175"/>
    <w:bookmarkStart w:name="z234" w:id="176"/>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6"/>
    <w:bookmarkStart w:name="z235" w:id="177"/>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bookmarkEnd w:id="177"/>
    <w:bookmarkStart w:name="z236" w:id="178"/>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79"/>
    <w:p>
      <w:pPr>
        <w:spacing w:after="0"/>
        <w:ind w:left="0"/>
        <w:jc w:val="both"/>
      </w:pPr>
      <w:r>
        <w:rPr>
          <w:rFonts w:ascii="Times New Roman"/>
          <w:b w:val="false"/>
          <w:i w:val="false"/>
          <w:color w:val="000000"/>
          <w:sz w:val="28"/>
        </w:rPr>
        <w:t>
      В графе ответы указывается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bookmarkEnd w:id="179"/>
    <w:bookmarkStart w:name="z238" w:id="180"/>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7" w:id="181"/>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bookmarkEnd w:id="181"/>
    <w:bookmarkStart w:name="z248" w:id="182"/>
    <w:p>
      <w:pPr>
        <w:spacing w:after="0"/>
        <w:ind w:left="0"/>
        <w:jc w:val="both"/>
      </w:pPr>
      <w:r>
        <w:rPr>
          <w:rFonts w:ascii="Times New Roman"/>
          <w:b w:val="false"/>
          <w:i w:val="false"/>
          <w:color w:val="000000"/>
          <w:sz w:val="28"/>
        </w:rPr>
        <w:t>
      Ф.И.О. руководителя структурного подразделения ____________________</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183"/>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bookmarkEnd w:id="183"/>
    <w:bookmarkStart w:name="z250" w:id="184"/>
    <w:p>
      <w:pPr>
        <w:spacing w:after="0"/>
        <w:ind w:left="0"/>
        <w:jc w:val="both"/>
      </w:pPr>
      <w:r>
        <w:rPr>
          <w:rFonts w:ascii="Times New Roman"/>
          <w:b w:val="false"/>
          <w:i w:val="false"/>
          <w:color w:val="000000"/>
          <w:sz w:val="28"/>
        </w:rPr>
        <w:t>
      Результаты оценки: _______________________________</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85"/>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bookmarkEnd w:id="185"/>
    <w:bookmarkStart w:name="z260" w:id="186"/>
    <w:p>
      <w:pPr>
        <w:spacing w:after="0"/>
        <w:ind w:left="0"/>
        <w:jc w:val="both"/>
      </w:pPr>
      <w:r>
        <w:rPr>
          <w:rFonts w:ascii="Times New Roman"/>
          <w:b w:val="false"/>
          <w:i w:val="false"/>
          <w:color w:val="000000"/>
          <w:sz w:val="28"/>
        </w:rPr>
        <w:t>
      Ф.И.О. оцениваемого служащего __________________________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87"/>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bookmarkEnd w:id="187"/>
    <w:bookmarkStart w:name="z262" w:id="188"/>
    <w:p>
      <w:pPr>
        <w:spacing w:after="0"/>
        <w:ind w:left="0"/>
        <w:jc w:val="both"/>
      </w:pPr>
      <w:r>
        <w:rPr>
          <w:rFonts w:ascii="Times New Roman"/>
          <w:b w:val="false"/>
          <w:i w:val="false"/>
          <w:color w:val="000000"/>
          <w:sz w:val="28"/>
        </w:rPr>
        <w:t>
      Результаты оценки: 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w:t>
            </w:r>
          </w:p>
        </w:tc>
      </w:tr>
    </w:tbl>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 ___________________________________________ год (период, на который составляется индивидуальный план)</w:t>
      </w:r>
    </w:p>
    <w:p>
      <w:pPr>
        <w:spacing w:after="0"/>
        <w:ind w:left="0"/>
        <w:jc w:val="both"/>
      </w:pPr>
      <w:r>
        <w:rPr>
          <w:rFonts w:ascii="Times New Roman"/>
          <w:b w:val="false"/>
          <w:i w:val="false"/>
          <w:color w:val="ff0000"/>
          <w:sz w:val="28"/>
        </w:rPr>
        <w:t xml:space="preserve">
      Сноска. Приложение 9 действовало до 31.08.2023 постановления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 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w:t>
            </w:r>
          </w:p>
        </w:tc>
      </w:tr>
    </w:tbl>
    <w:p>
      <w:pPr>
        <w:spacing w:after="0"/>
        <w:ind w:left="0"/>
        <w:jc w:val="left"/>
      </w:pPr>
      <w:r>
        <w:rPr>
          <w:rFonts w:ascii="Times New Roman"/>
          <w:b/>
          <w:i w:val="false"/>
          <w:color w:val="000000"/>
        </w:rPr>
        <w:t xml:space="preserve"> Лист оценки по КЦИ ____________________________________________________ (Ф.И.О., должность оцениваемого лица) ____________________________________ (оцениваемый период)</w:t>
      </w:r>
    </w:p>
    <w:p>
      <w:pPr>
        <w:spacing w:after="0"/>
        <w:ind w:left="0"/>
        <w:jc w:val="both"/>
      </w:pPr>
      <w:r>
        <w:rPr>
          <w:rFonts w:ascii="Times New Roman"/>
          <w:b w:val="false"/>
          <w:i w:val="false"/>
          <w:color w:val="ff0000"/>
          <w:sz w:val="28"/>
        </w:rPr>
        <w:t xml:space="preserve">
      Сноска. Приложение 10 действовало до 31.08.2023 постановления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Методике оценки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государственных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служащих корпуса "Б" государственного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учреждения "Аппарат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районных исполнительных органов,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районного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Уполномоченное лицо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w:t>
            </w:r>
          </w:p>
        </w:tc>
      </w:tr>
    </w:tbl>
    <w:p>
      <w:pPr>
        <w:spacing w:after="0"/>
        <w:ind w:left="0"/>
        <w:jc w:val="left"/>
      </w:pPr>
      <w:r>
        <w:rPr>
          <w:rFonts w:ascii="Times New Roman"/>
          <w:b/>
          <w:i w:val="false"/>
          <w:color w:val="000000"/>
        </w:rPr>
        <w:t xml:space="preserve"> Протокол заседания Комиссии по оценке ___________________________________________________________ (наименование государственного органа) __________________________________________________________ (оцениваемый период год)</w:t>
      </w:r>
    </w:p>
    <w:p>
      <w:pPr>
        <w:spacing w:after="0"/>
        <w:ind w:left="0"/>
        <w:jc w:val="both"/>
      </w:pPr>
      <w:r>
        <w:rPr>
          <w:rFonts w:ascii="Times New Roman"/>
          <w:b w:val="false"/>
          <w:i w:val="false"/>
          <w:color w:val="ff0000"/>
          <w:sz w:val="28"/>
        </w:rPr>
        <w:t xml:space="preserve">
      Сноска. Приложение 11 действовало до 31.08.2023 постановления акимата Мангистауского района Мангистауской области от 22.06.2023 </w:t>
      </w:r>
      <w:r>
        <w:rPr>
          <w:rFonts w:ascii="Times New Roman"/>
          <w:b w:val="false"/>
          <w:i w:val="false"/>
          <w:color w:val="ff0000"/>
          <w:sz w:val="28"/>
        </w:rPr>
        <w:t>№ 132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