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5981" w14:textId="ae75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21 декабря 2017 года №12/145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мая 2018 года № 16/181. Зарегистрировано Департаментом юстиции Мангистауской области 12 июня 2018 года № 3643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года №15/173 "Об областном бюджете на 2018-2020 годы" (зарегистрировано в Реестре государственной регистрации нормативных правовых актов за № 3613),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№12/145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№3506, опубликовано в эталлонном контрольном банке нормативных правовых актов Республики Казахстан от 19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районный бюджет на 2018-2020 годы согласно приложению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- 8 361 899,6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- 4 854 134,0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- 39 877,6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42 110,0 тысяч тенге; поступлениям трансфертов - 3 425 778,0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- 8 366 360,1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- 241 686,5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- 273 150,0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- 31 463,5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- 246 147,0 тысяч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246 147,0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- 273 150,0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- 31 463,5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4 660,5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необлагаемых у источника выплаты - 100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- 30,0 процентов;".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первое, третье, четвертое изложить в новой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"23 387,0 тысяч тенге - на дополнительную плату учителям, прошедшим повышение квалификации по трехуровневой системе и учителям заменяющих основных сотрудников на время их учебы;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5 483,0 тысяч тенге - на внедрение консультантов по социальной работе и ассистентов в центрах занятости населения;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11 446,0 тысяч тенге - на реализацию Плана мероприятий по обеспечению прав и улучшению качества жизни инвалидов в Республике Казахстан на 2012-2018 годы.".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новыми абзацами: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"191 999,0 тысяч тенге - на дополнительную плату учителям, прошедшим национальный тест и учителям реализующим учебные программы по обновленному содержанию;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649 966,0 тысяч тенге- на средний ремонт автомобильной инфраструктуры".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новым 4-1 пунктом: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2018 год предусмотрены в следующем объеме целевые текущие трансферты из областного бюджета: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290 000,0 тысяч тенге - на выплату оплаты труда государственных служащих по новой системе оплаты труда;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50 000,0 тысяч тенге – на текущий ремонт объектов образования;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2 831,0 тысяч тенге – на услуги частного агенства занятости;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649 966,0 тысяч тенге - на средний ремонт автомобильной инфраструктуры".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 абзацем: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"200 000,0 тысяч тенге - на строительство канализационной системы.".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 абзацем: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"407 102,0 тысяч тенге - на развитие транспортной инфраструктуры.".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  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(Кыланов Т.).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Мангистауского района"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05. 2018 год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 2018 года №16/181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46"/>
        <w:gridCol w:w="359"/>
        <w:gridCol w:w="583"/>
        <w:gridCol w:w="3"/>
        <w:gridCol w:w="1504"/>
        <w:gridCol w:w="3644"/>
        <w:gridCol w:w="2401"/>
        <w:gridCol w:w="2567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8 361 899,6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4 854 134,0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374 734,0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380 528,0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4 036 608,0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4 020 364,0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3 425 778,0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3 425 778,0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8 366 360,1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