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85dd" w14:textId="0d48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2017 года № 12/145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25 декабря 2018 года № 22/251. Зарегистрировано Департаментом юстиции Мангистауской области 28 декабря 2018 года № 3765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№22/264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13 декабря 2017 года №15/173 "Об областном бюджете на 2018-2020 годы" (зарегистрировано в Реестре государственной регистрации нормативных правовых актов за №3750),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№3506, опубликовано 19 января 2018 года в Эталлонном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2018-2020 годы согласно приложению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7 929 533,1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- 5 008 224,0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43 042,1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42 110,0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- 2 836 157,0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7 933 993,6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- 241 686,5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- 273 150,0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- 31 463,5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-246 147,0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246 147,0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- 273 150,0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- 31 463,5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4 460,5 тысяч тенге";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первое, пятое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"6 901,0 тысяч тенге - 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113 665,0 тысяч тенге - на дополнительную плату учителям, прошедшим национальный тест и учителям реализующим учебные программы по обновленному содержанию;";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(Кыланов Т.).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2018 года № 22/251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81"/>
        <w:gridCol w:w="785"/>
        <w:gridCol w:w="319"/>
        <w:gridCol w:w="763"/>
        <w:gridCol w:w="3266"/>
        <w:gridCol w:w="3878"/>
        <w:gridCol w:w="56"/>
        <w:gridCol w:w="2271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 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7 929 533,1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5 008 224,0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3 985 111,0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3 907 391,0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2 836 157,0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2 836 157,0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7 933 993,6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126 736 ,0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