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38b1b" w14:textId="2638b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наименований улицам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Отпан Мангистауского района Мангистауской области от 8 августа 2018 года № 29. Зарегистрировано Департаментом юстиции Мангистауской области 29 августа 2018 года № 3704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4)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Казахстан", с учетом мнения населения населенного пункта Тущыбек сельского округа Отпан и на основании заключения Мангистауской областной ономастической комиссии от 21 апреля 2017 года, аким сельского округа Отпан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безымянным улицам населенного пункта Тущыбек сельского округа Отпан следующие наименования: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центральной улице населенного пункта Тущыбек сельского округа Отпан имя "Аңшы Нұр";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улице расположенной на востоке населенного пункта Тущыбек сельского округа Отпан наименование "Сарықолқа";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улице расположенной на западе населенного пункта Тущыбек сельского округа Отпан наименование "Қызылтаң";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улице населенного пункта Тущыбек сельского округа Отпан где расположены жилые дома построенные для сотрудников государственного коммунального казенного предприятия "Мангистауский областной противотуберкулезный санаторий имени Е.Оразакова" Управления здравоохранения Мангистауской области наименование "Шипажай";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улице расположенной у подножья гор населенного пункта Тущыбек сельского округа Отпан наименование "Қайнар";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улице населенного пункта Тущыбек сельского округа Отпан расположенной от северной части автомобильной дороги Актау - Шетпе наименование "Сартаған".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Отпан" (главный специалист Р.Сармысова)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сельского округа Отпан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О.Кузембаев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