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5d4" w14:textId="d2a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10/87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Кызылозен"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20/174. Зарегистрировано Департаментом юстиции Мангистауской области 12 июня 2018 года № 3642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Кызылозен" (зарегистрировано в Реестре государственной регистрации нормативных правовых актов за № 3340, опубликовано в Эталонном контрольном банке нормативных правовых актов Республики Казахстан от 26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Кызылозен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У.Ермекбаев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