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25c7" w14:textId="5582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27 декабря 2017 года №15/131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26 декабря 2018 года № 27/218. Зарегистрировано Департаментом юстиции Мангистауской области 27 декабря 2018 года № 3760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№22/264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13 декабря 2017 года №15/173 "Об областном бюджете на 2018 - 2020 годы" (зарегистрировано в Реестре государственной регистрации нормативных правовых актов за №3750),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№15/131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2018 - 2020 годы" (зарегистрировано в Реестре государственной регистрации нормативных правовых актов за №3505, опубликовано в Эталонном контрольном банке нормативных правовых актов Республики Казахстан от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2018 - 2020 годы согласно приложению,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5 605 853,6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5 058 339,4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12 249,2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106 493,0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428 772,0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- 5 638 906,2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20 578,7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40 317,0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19 738,3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53 631,3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- 53 631,3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40 317,0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- 19 378,3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33 052,6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Э.Кельбетова)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27/218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386"/>
        <w:gridCol w:w="1187"/>
        <w:gridCol w:w="5460"/>
        <w:gridCol w:w="3393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5 605 853,6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5 058 339,4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668 858,0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668 858,0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656 736,4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656 736,4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3 527 126,0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3 428 310,0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172 407,0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428 772,0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428 772,0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428 772,0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Функцио-нальная группа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Адми-нистра-тор бюджет-ных прог-рамм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Програм-ма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5 638 906,2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374 931,9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124 615,3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123 649,9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77 632,1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73 893,1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  архитектуры и градостроительства на местном уровне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2 836 307,2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дошкольного воспитания и обучения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2 506 358,0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2 325 358,0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183 396,2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205 547,0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563 321,9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520 637,9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388 420,9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191 445,2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государственности, формирования социального оптимизма граждан и развития языков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63 604,4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103 754,8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103 754,8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1 217 877,6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1 217 877,6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1 217 734,6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20 578,7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-53 631,3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53 631,3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33 052,6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33 052,6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