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7a5b" w14:textId="4da7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12 марта 2018 года № 77-қ. Зарегистрировано Департаментом юстиции Мангистауской области 27 марта 2018 года № 3544.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16299, опубликован 14 февраля 2018 года в Эталонном контрольном банке нормативных правовых актов Республики Казахстан)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Мунайлинского района от 7 апреля 2017 года № 73-қ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района" (зарегистрировано в Реестре государственной регистрации нормативных правовых актов за № 3335, опубликован 25 апреля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Мунайлинского района" (Оспан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Оспану Е.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  <w:r>
              <w:br/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Мунайлинского района Мангистауской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157-қ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Подпункт 12) действует до 31.08.2023 согласно приказу Председателя Агентства РК по делам государственной службы от 17.05.2023 № 113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Абзац второй действует до 31.08.2023 согласно приказу Председателя Агентства РК по делам государственной службы от 17.05.2023 № 113.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 общих результатов работы государственного органа за оцениваемый период;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государственного органа по достижению КЦИ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государственного органа осуществляется на основе оценки достижения КЦИ.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"Б"(далее – типовой Методике).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государственного органа осуществляется оценивающим лицом в сроки, установленные в пункте 5.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“Б” методом ранжирования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Примечание.: Глава 6 действует до 31.08.2023 согласно приказу Председателя Агентства РК по делам государственной службы от 17.05.2023 № 113.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“Б”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