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b41e" w14:textId="06bb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Мунайлинского района от 25 декабря 2017 года №259-қ "Об утверждении государственного образовательного заказа на дошкольное воспитание и обучение, размера родительской платы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21 мая 2018 года № 120-қ. Зарегистрировано Департаментом юстиции Мангистауской области 1 июня 2018 года № 3622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Мунайлинского района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№259-қ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на 2018 год" (зарегистрировано в реестре государственной регистрации нормативных правовых актов за №3502, опубликовано в эталонном контрольном банке нормативных правовых актов Республики Казахстан от 10 января 2018 года) следующие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порядковые номера 43, 44, 45, 46, 47, 48, 49 и 50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5664"/>
        <w:gridCol w:w="180"/>
        <w:gridCol w:w="180"/>
        <w:gridCol w:w="180"/>
        <w:gridCol w:w="1275"/>
        <w:gridCol w:w="180"/>
        <w:gridCol w:w="180"/>
        <w:gridCol w:w="180"/>
        <w:gridCol w:w="180"/>
        <w:gridCol w:w="2646"/>
        <w:gridCol w:w="181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"Мөлдір" (индивидуальный предприниматель Сугирбекова Гульнара Калдыбековна)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"Құлыншақ-2020" (индивидуальный предприниматель Джораев Атаджан Ахметжанович)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"Гүлдер" (индивидуальный предприниматель Овезова Мерует Есеновна)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"Ай-Шах" (индивидуальный предприниматель Есжанова Актилек Борисовна)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"Жұлдыз" (индивидуальный предприниматель Жетеу Жұлдыз Елемесқызы)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"Жасұлан" (индивидуальный предприниматель Калапбаева Балмекен Инаятовна)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"Нұр-Айым" (индивидуальный предприниматель Досжанова Санем Кебитбкалиевна)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"Шыңғыс" (индивидуальный предприниматель Серикова Алтынай Сериковна)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детский сад "Ай-Шах"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предприниматель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Есжанова Актилек Борисовна)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детский сад "Гүлдер"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Овезова Мерует Есеновна)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детский сад "Жасұлан"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Калапбаева Балмекен Инаятовна)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детский сад "Жұлдыз"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Жетеу Жұлдыз Елемесқызы)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детский сад "Құлыншақ-2020"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Джораев Атаджан Ахметжанович)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детский сад "Мөлдір"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Сугирбекова Гульнара Калдыбековна)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"Мунайлинский районный отдел образования"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Овезов Е.О.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экономики и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Сұңғат 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детский сад "Нұр-Айым"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Досжанова Санем Кебитбкалиевна)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18 " май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детский сад "Шыңғыс"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(индивидуальный предприниматель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Серикова Алтынай Сериковна)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май 2018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