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6ad0" w14:textId="0076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2017 года №17/220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25 мая 2018 года № 23/278. Зарегистрировано Департаментом юстиции Мангистауской области 6 июня 2018 года № 3624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Мангистауского областного маслихата от 16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18/217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областного маслихата от 13 декабря 2017 года № 15/173 "Об областном бюджете на 2018-2020 годы" (зарегистрировано в Реестре государственной регистрации нормативных правовых актов за № 3613),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17/220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№ 3508, опубликовано в Эталонном контрольном банке нормативных правовых актов Республики Казахстан от 18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приложению соответственно, в том числе на 2018 год,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16 074 523,1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5 248 338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22 056,1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1 671 686 тысяч тенге;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9 132 443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14 963 298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17 193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119 151 тысяч тенге;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136 344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1 128 418,1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1 128 418,1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индивидуальный подоходный налог с доходов, облагаемых у источника выплаты – 95,6 процентов.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 облагаемых у источника выплаты – 100 процентов.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 – 95,7 процентов;";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возложить на бюджетную комиссию района (председатель комиссии Б.Сулейменов).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Мунайлинского районного маслихата" (руководитель аппарата А. Жанбуршина)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действия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Есенкулов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"Мунайлинский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финансов"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Сұңғат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мая 2018 год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мая 2018 года № 23/278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1091"/>
        <w:gridCol w:w="1091"/>
        <w:gridCol w:w="5939"/>
        <w:gridCol w:w="3434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16 074 523,1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Налоговые поступления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5 248 338,0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2 004 804,0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2 004 804,0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1 245 322,0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1 245 322,0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1 786 383,0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1 781 057,0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2 687,0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2 278,0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361,0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188 104,0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4 932,0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27 367,0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155 799,0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977,0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977,0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22 748,0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22 748,0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Неналоговые поступления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22 056,1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9 359,1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6 643,0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2 636,1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3 371,0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3 371,0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9 326,0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9 326,0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от продажи основного капитала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1 671 686,0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1 375 594,0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1 375 594,0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296 092,0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267 190,0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28 902,0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трансфертов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9 132 443,0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9 132 443,0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9 132 443,0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14 963 298,0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Государственные услуги общего характера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304 213,0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22 376,0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22 376,0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176 954,0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176 866,0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56 053,0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52 822,0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2 498,0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47 830,0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42 634,0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618,0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4 578,0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Оборона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11 805,0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11 805,0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11 805,0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56 354,0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5 158,0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5 158,0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51 196,0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51 196,0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Образование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6 894 028,0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6 664 983,0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51 008,0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5 852 817,0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346 791,0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233 689,0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4 781,0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24 652,0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67 279,0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65 163,0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18 257,0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169 354,0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169 354,0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59 691,0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59 691,0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Социальная помощь и социальное обеспечение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928 210,0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880 553,0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47 980,0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90 967,0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40 390,0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170 307,0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344 673,0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12 669,0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2 308,0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44 559,0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59 021,0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37 855,0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24 887,0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4 765,0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46 808,0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46 808,0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3 627 412,0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3 536 263,0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971 656,0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35 307,0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2 429 300,0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91 149,0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91 149,0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Культура, спорт, туризм и информационное пространство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131 343,0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54 141,0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22 772,0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20 609,0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4 500,0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6 020,0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66 202,0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34 429,0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23 865,0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7 098,0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11 000,0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11 000,0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190 314,6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43 039,0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42 695,0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79 275,0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77 956,0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699,0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68 000,6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68 000,6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Промышленность, архитектурная, градостроительная и строительная деятельность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53 422,0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31 358,0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30 858,0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22 064,0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22 064,0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Транспорт и коммуникации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120 405,0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120 405,0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88 453,0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31 952,0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30 112,0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20 112,0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20 082,0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Обслуживание долга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2 636,1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2 636,1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обласного бюджета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2 636,1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2 613 043,3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2613043,3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116 664,3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2 496 379,0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-17 193,0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Бюджетные кредиты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119 151,0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119 151,0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119 151,0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Погашение бюджетных кредитов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136 344,0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136 344,0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136 344,0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государстава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1 128 418,1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-1 128 418,1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займов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119 151,0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119 151,0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119 151,0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Погашение займов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1 286 344,0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1 286 344,0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1 286 344,0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Используемые остатки бюджетных средств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38 774,9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38 774,9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38 774,9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Мунайлинского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мая 2018 года № 23/278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2018 год, направленных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9"/>
        <w:gridCol w:w="2459"/>
        <w:gridCol w:w="2459"/>
        <w:gridCol w:w="5703"/>
      </w:tblGrid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Образование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Транспорт и коммуникации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