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a9cd" w14:textId="77ea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№17/220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 ноября 2018 года № 30/331. Зарегистрировано Департаментом юстиции Мангистауской области 13 ноября 2018 года № 3716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№17/220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№3508, опубликовано в Эталонном контрольном банке нормативных правовых актов Республики Казахстан от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16 274 523,1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5 248 338,0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22 056,1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1 671 686,0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9 332 443,0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15 163 298,0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17 193,0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119 151,0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136 344,0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1 128 418,1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1 128 418,1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комиссии Б.Сулейменов).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финансов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Ш. Сұңғат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ноябрь 2018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 ноября 2018 года №30/331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5"/>
        <w:gridCol w:w="1135"/>
        <w:gridCol w:w="5622"/>
        <w:gridCol w:w="3573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16 274 523,1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5 248 338,0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2 004 804,0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2 004 804,0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1 245 322,0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1 245 322,0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1 786 383,0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1 781 057,0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27 367,0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155 799,0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9 359,1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1 671 686,0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1 375 594,0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1 375 594,0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296 092,0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267 190,0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9 332 443,0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9 332 443,0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9 332 443,0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15 163 298,0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503 515,0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176 954,0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176 866,0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256 053,0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52 822,0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47 032,0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42 634,0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56 354,0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6 927 943,6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6 700 481,0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5 871 151,0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346 791,0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233 689,0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25 095,0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67 279,0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18 257,0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168 559,6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168 559,6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58 903,0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58 903,0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905 453,0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903 749,0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47 980,0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106 789,0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166 968,0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344 673,0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14 297,0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33 973,0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80 745,0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3 617 822,0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3 527 018,0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966 311,0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2 429 400,0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131 800,0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53 837,0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20 609,0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66 963,0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23 865,0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186 965,6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42 453,0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42 109,0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76 512,0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75 314,0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68 000,6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68 000,6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52 601,0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30 537,0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21 724,0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124 089,4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124 089,4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92 137,4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29 270,0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19 270,0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2 613 043,3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2 613 043,3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116 664,3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2 496 379,0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-17 193,0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1 128 418,1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-1 128 418,1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ноября 2018 года №30/331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специалистов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для предоставления мер социальной поддержки на 2018 год Сфера здравоохранения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сфере здравоохранения – всех врачей независимо от специальности.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образования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образования - учитель русского языка и литературы.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агропромышленного комплекса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агропромышленного комплекса – врач ветеринар, специалист агроном.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культуры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культуры – специалист библиограф, специалистаранжировщик, специалист художник, специалист баянист.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спорта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спорта –тренер по физической культуре и спорта, тренер по греко-римской борьбе, тренер по казахской борьбе, тренер по каратэ-до.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