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8667" w14:textId="f568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№17/220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10 декабря 2018 года № 32/342. Зарегистрировано Департаментом юстиции Мангистауской области 19 декабря 2018 года № 3735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№21/259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№15/173 "Об областном бюджете на 2018-2020 годы" (зарегистрировано в Реестре государственной регистрации нормативных правовых актов за №3718),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№17/220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№3508, опубликовано в Эталонном контрольном банке нормативных правовых актов Республики Казахстан от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16 080 777,7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5 440 782,3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37 077,4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1 528 679,0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9 074 239,0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14 969 552,6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17 193,0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119 151,0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136 344,0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1 128 418,1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1 128 418,1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района (председатель комиссии Б.Сулейменов).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2018 года №32/342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5"/>
        <w:gridCol w:w="1135"/>
        <w:gridCol w:w="5622"/>
        <w:gridCol w:w="3573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16 080 777,7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5 440 782,3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2 071 500,0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2 071 500,0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1 301 476,0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1 301 476,0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1 872 762,3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1 639 258,0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210 691,3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172 181,0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31 123,0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135 832,0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37 077,4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18 590,4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14 397,0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14 397,0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1 528 679,0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1 227 537,0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1 227 537,0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301 142,0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267 190,0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33 952,0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9 074 239,0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9 074 239,0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9 074 239,0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14 969 552,6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497 093,2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172 528,7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171 757,7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253 665,0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50 822,0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47 183,5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42 634,0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10 849,5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10 849,5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10 849,5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57 792,6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52 634,6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52 634,6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6 849 830,7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6 662 111,7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52 140,0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5 844 198,7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359 632,0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205 689,0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24 892,0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71 733,0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162 943,0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162 943,0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974 003,1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972 299,1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46 282,6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98 082,0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42 241,1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187 966,0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402 513,0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14 297,0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33 452,4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80 745,0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34 196,0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3 344 619,7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3 253 815,7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838 067,0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39 679,7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2 276 069,0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90 804,0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90 804,0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130 511,0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53 548,0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20 320,0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66 963,0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23 865,0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181 947,5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35 922,5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35 654,5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75 513,4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74 315,4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70 511,6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70 511,6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52 496,0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30 432,0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29 932,0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21 608,6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175 821,0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175 821,0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143 869,0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31 952,0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18 897,0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2 673 116,9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2 673 116,9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116 664,3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2 556 452,6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-17 193,0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1 128 418,1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-1 128 418,1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