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fb45" w14:textId="451f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января 2018 года № 12. Зарегистрировано Департаментом юстиции Костанайской области 26 января 2018 года № 7494.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году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"Согласование и выдача проекта рекультивации нарушенных земель"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"Определение делимости и неделимости земельных участков"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"Согласование и выдача проекта рекультивации нарушенных земель" (далее – государственная услуга) оказывается местными исполнительными органами области, районов, городов областного значения (далее –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15846) (далее – Стандарт).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талон с указанием даты и времени, фамилии и инициалов лица, принявшего документы, срока и места получения результата государственной услуги и передает пакет документов руководителю услугодателя, 5 (пять) минут.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 либо отказ в приеме заявления;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пакет документов ответственному исполнителю услугодателя, 1 (один) час.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14 (четырнадцать) календарных дней.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5 (пять) минут.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талон с указанием даты и времени, фамилии и инициалов лица, принявшего документы, срока и места получения результата государственной услуги и передает пакет документов руководителю услугодателя, 5 (пять) минут.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и передает пакет документов ответственному исполнителю услугодателя, 1 (один) час;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14 (четырнадцать) календарных дней;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сотруднику канцелярии услугодателя, 2 (два) часа;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5 (пять) минут.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 (три) минуты;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регистрирует, выдает услугополучателю расписку о приеме соответствующих документов 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рабочий день.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14 (четырнадцать) календарных дней, и направляет в Государственную корпорацию результат оказания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 нарушенных земель"</w:t>
            </w:r>
          </w:p>
        </w:tc>
      </w:tr>
    </w:tbl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и выдача проекта рекультивации нарушенных земель"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12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12.06.2018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 оказывается местными исполнительными органами области, районов, городов областного значения (далее – услугодатель).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под № 15846) (далее – Стандарт).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57"/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59"/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3 (три) минуты;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2 (две) минуты;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регистрирует, выдает услугополучателю расписку о приеме соответствующих документов 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14 (четырнадцать) календарных дней, и направляет в Государственную корпорацию результат оказания государственной услуги,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услугополучателю результат оказания государственной услуги, 5 (пять) минут.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 делимости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делимости и неделимости земельных участков"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6454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