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cdd9" w14:textId="552c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января 2018 года № 39. Зарегистрировано Департаментом юстиции Костанайской области 19 февраля 2018 года № 7516.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под № 11094)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сельскохозяйственных культур и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2018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2018 года № 39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гектар/тонн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на силос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(фабричная)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  <w:bookmarkEnd w:id="1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Сорго-суданковый гибрид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посевное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Африканское просо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Сурепица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масличная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  <w:bookmarkEnd w:id="2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Пырей бескорневищный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Райграс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Ежа сборная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 луговой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Многолетняя рожь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 (галега)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Лядвенец рогатый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  <w:bookmarkEnd w:id="4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Горчица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Рыжик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