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73b" w14:textId="aefc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февраля 2018 года № 229. Зарегистрировано Департаментом юстиции Костанайской области 19 февраля 2018 года № 7518.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 Закона Республики Казахстан от 4 июля 2003 года "Об автомобильном транспорте"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Турсунов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Жусупова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 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Бекбаева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229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маслихата Костанайской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11.06.2020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31.03.2021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08.11.2024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29.11.2024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27.03.2025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Восток-Карасу-Костанай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 - Карабалык – Смирновка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- Пригородное - Житикара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 "Автовокзал – Драматический театр - Аэропорт"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24 "Областная детская больница – Наримановский рынок – Железнодорожный вокзал"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27 "Автовокзал – Дом печати – Управление механизированных работ"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"Кукольный театр - Центральный рынок – улица 3 Костанайская"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"Аэропорт - Центральный рынок – улица Курганская – Садовое общество "Текстильщик-1"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"Садовое общество "Текстильщик-2" – Тепличный комбинат – улица Кирпичная – Садовое общество "Садовод"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8 "Костанай - 2 – Железнодорожный вокзал – Садовое общество "Геолог"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10 "Глазная больница - Центральный рынок – Дизельный завод – Костанай - 2" (городское (город Костанай))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 "Железнодорожный вокзал – Центральный рынок –улица Узкоколейная"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 "Наримановский рынок - Дом печати - Центральный рынок – Управление механизированных работ"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13 "Автовокзал – Центральный рынок – улица 3 Костанайская"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 "Жилой массив "Амангельды" – Центральный рынок – Универсальный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18А "Жилой массив "Дружба" – Жилой массив "Амангельды" – Центральный рынок – Универсальный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19 "Глазная больница – Драматический театр – Управление механизированных работ - Универсальный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21 "Торговый центр "Астыкжан" – Академия - Наримановский рынок – Кондитерская фабрика – улица Складская"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 "Автовокзал - Центральный рынок – магазин "Катюша"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38 "Автовокзал – Драматический театр - Железнодорожный вокзал - Торгово-развлекательный центр "Костанай Плаза" (городское (город Костанай))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42 "улица Рабочая – Железнодорожный вокзал – Кладбище - Садовое общество "Железнодорожник"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101 "Железнодорожный вокзал - Центральный рынок - село Заречное"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102 "Центральный рынок – город Тобыл - село Заречное"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103 "Универсальный рынок – улица Рабочая - Жилой массив "Амангельды" – Жилой массив "Кунай"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104 "Железнодорожный вокзал – Психиатрическая больница – Садовое общество "Мелиоратор"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105 "Центральный рынок – город Тобыл – село Мичуринское" (пригородное (город Костанай))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107 "Центральный рынок – поселок Джамбул - поселок Алтын дала"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108 "Драматический театр - Железнодорожный вокзал - Садовое общество "Железобетонщик" - село Мичуринское – Садовое общество "Мелиоратор"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109 "Центральный рынок – город Тобыл – село Октябрьское – село Лиманное – село Рыбное"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110 "Центральный рынок – город Тобыл – село Мичуринское - село Садовое"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112 "Жилой массив "Ударник" – Комбинат железо-бетонных изделий - Центральный рынок" (городское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 "Дом культуры "Мирас" – Садовое общество "Чапаева" - Садовое общество "Пригородное"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113А "Железнодорожный вокзал – Садовое общество "Чапаева" - Садовое общество "Пригородное"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113Б "Садовое общество "Геолог" - Драматический театр – Садовое общество "Пригородное"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114 "улица Темирбаева – Жилой массив "Амангельды" – Садовое общество "Колос"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116 "Автовокзал – Противотуберкулезный диспансер - Противотуберкулезная больница города Тобыл"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117 "Центральный рынок - поселок Садчиковка"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"село Заречное - город Тобыл Костанайского района" (городское (город Тобыл))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Житикара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Житикара - Костанай - Житикара (межрайонное (междугородное внутриобластное))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Житикара – Камысты – Житикара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- Славенка - Костанай – Славенка - Лесное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"Железнодорожный вокзал – Рубин - Акимат Родинского сельского округа" (пригородное (город Аркалык))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118 "Гиппократ (город Костанай) – город Тобыл – село Молокановка – село Нечаевка – село Владимировка"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119 "Гиппократ (город Костанай) - село Московское"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121 "Гиппократ (город Костанай) – город Тобыл – село Костомар"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122 "Центральный рынок (город Костанай) – село Жамбыл – село имени И. Ф. Павлова"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- Әйет - Майское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– Костанай – Амангельды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"Средняя школа № 8 – Улица Пионерская" (городское (город Аркалык))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Лисаковск – поселок Октябрьский" (городское (город Лисаковск))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Лисаковск – Сады 1, Сады 2" (городское (город Лисаковск))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"Магазин "Сигнал" - Центр – Районная больница – ДСУ 20" (сельское (село Аулиеколь Аулиекольского района))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"Аулиеколь - Аманкарагай – Аулиеколь" (внутрирайонное (Аулиекольский район))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120 "Гиппократ (город Костанай) - ЦУМ (город Рудный)" (пригородное (город Костанай)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Аулиеколь-Костанай-Аулиеколь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Сарыколь-Костанай-Сарыколь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Костанай - Большая Чураковка - Костанай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"Автостанция - улица 40 лет Октября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"Автостанция - Спорткомплекс - станция Железорудная"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14 "Автостанция - Торговый дом "Форум"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31 "19 микрорайон - улица Кустанайская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10 "Магазин "Дока-хлеб" - 10 микрорайон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"19 микрорайон - улица 40 лет Октября - поселок Фабрично-заводского обучения"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20 "Автостанция - 13 микрорайон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29 "магазин "Заман" - магазин "Юбилейный"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30 "Автостанция - Спорткоплекс - магазин "Дока-хлеб"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200 "19 микрорайон - улица 40 лет Октября - Контрольно - пропускной пункт"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25 "Автостанция - магазин "Юбилейный" - 19 микрорайон"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26 "Автостанция - Спорткомплекс - станция Железорудная" (городское (город Рудный))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"Боровское - Первомайское – Боровское" (внутрирайонное (Мендыкаринский район))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2 "ЦРБ – Старый санаторий" (сельское (село Боровское Мендыкаринского района))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