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5f83" w14:textId="d5e5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 по направлениям субсидирования развития племенного животноводства, повышения продуктивности и качества продукции животноводства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февраля 2018 года № 44. Зарегистрировано Департаментом юстиции Костанайской области 20 февраля 2018 года № 7522. Утратило силу постановлением акимата Костанайской области от 9 октября 2018 года № 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09.10.2018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Заместителя Премьер-Министра Республики Казахстан – Министра сельского хозяйства Республики Казахстан от 27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14813)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субсидий по направлениям субсидирования развития племенного животноводства, повышения продуктивности и качества продукции животноводства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 № 44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по направлениям субсидирования развития племенного животноводства, повышения продуктивности и качества продукции животноводства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7686"/>
        <w:gridCol w:w="638"/>
        <w:gridCol w:w="2846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1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1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конины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Козоводство</w:t>
            </w:r>
          </w:p>
          <w:bookmarkEnd w:id="1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животных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племенных коз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