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00a" w14:textId="f967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2018 года № 71. Зарегистрировано Департаментом юстиции Костанайской области 13 марта 2018 года № 7592.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 и сфере жилищно-коммунального хозяйства" (зарегистрировано в Реестре государственной регистрации нормативных правовых актов под № 6522, опубликовано 20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утвержденном указанным постановлением: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– услугодатель).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– Центр);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аким) – в случае отсутствия Центра по месту жительства.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11426) (далее – Правила).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Центр, длительность обработки запроса услугополучателя: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Центр;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проверяет правильность заполнения заявления и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пакет документов), 5 (пять) минут;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 работником Центра выдается расписка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10 (десять) минут;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регистрирует заявление,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10 (десять) минут;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подготавливает пакет документов и направляет их услугодателю, 1 (один) рабочий день;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подготавливает и направляет результат оказания государственной услуги в Центр, 5 (пять) рабочих дней;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выдает результат оказания государственной услуги услугополучателю, 5 (пять) минут.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акиму, длительность обработки запроса услугополучателя: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акима проверяет правильность заполнения заявления и полноту представленного пакета документов, регистрирует заявление,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15 (пятнадцать)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действия, работник акима выдает расписку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10 (десять) минут;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акима передает пакет документов акиму, 2 (два) часа;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определяет ответственного исполнителя, 2 (два) часа;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акима подготавливает пакет документов и направляет услугодателю, 14 (четырнадцать) рабочих дней;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пакет документов, подготавливает и направляет результат оказания государственной услуги акиму, 7 (семь) рабочих дней;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акима выдает результат оказания государственной услуги услугополучателю, 5 (пять) минут.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0993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и акимами поселка, села, сельского округа (далее – услугодатель).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(полностью автоматизированная).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услугодателем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 (далее – пакет документов), либо запрос в форме электронного документа, удостоверенного электронной цифровой подписью (далее - ЭЦП) услугополучателя.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5 (пять) минут.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5 (пять) минут.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5 (пять) минут.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5 (пять) минут.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документов, в случаях предоставления услугополучателем неполного пакета документов работник Государственной корпорации выдает расписку об отказе в приеме пакета документов, 3 (три) минуты;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регистрирует заявление,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пакета документов, 5 (пять) минут;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пакет документов услугодателю, 5 (пять) минут;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докуметов, подготавливает и направляет результат оказания государственной услуги в Государственную корпорацию, 15 (пятнадцать) минут;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5 (пять) минут.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Центр, длительность обработки запроса услугополучателя: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принимает пакет документов, проверяет правильность заполнения заявления и полноту представленного пакета документов, в случаях предоставления услугополучателем неполного пакета документов выдает расписку об отказе в приеме пакета документов, 3 (три) минуты;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передает пакет документов услугодателю, 5 (пять) минут;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подготавливает и передает результат оказания государственной услуги в Центр, 15 (пятнадцать) минут;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выдает результат оказания государственной услуги услугополучателю, 5 (пять) минут.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для оказания государственной услуги через Портал в "личном кабинете" услугополучателя;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"Выдача справки, подтверждающей принадлежность заявителя (семьи) к получателям адресной социальной помощи" через Портал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1628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детей-инвалидов"</w:t>
      </w:r>
    </w:p>
    <w:bookmarkEnd w:id="123"/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– услугодатель).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заявления и выдача результата оказания государственной услуги осуществляются через: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получении информации о назначении возмещения затрат на обучение на дому детей-инвалидов.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пособия.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33"/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через структурные подразделения (работников) услугодателя не оказывается.</w:t>
      </w:r>
    </w:p>
    <w:bookmarkEnd w:id="135"/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проверяет правильность заполнения заявления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11342), 5 (пять) минут;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заявления на назначение, 5 (пять) минут;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9 (девять) рабочих дней, подготавливает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для оказания государственной услуги через Портал в "личном кабинете" услугополучателя;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 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"Возмещение затрат на обучение на дому детей-инвалидов" через Портал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1374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