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9578" w14:textId="d789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12 марта 2018 года № 256. Зарегистрировано Департаментом юстиции Костанайской области 29 марта 2018 года № 7634. Утратило силу решением маслихата Костанайской области от 18 мая 2022 года № 182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Костанайской области от 18.05.2022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Костанайский областной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Костанайского областного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Костанайского областного маслихата от 15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областного маслихата" (зарегистрировано в Реестре государственной регистрации нормативных правовых актов под № 7013, опубликовано 27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2018 года № 256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Костанайского областного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Костанайского областного маслихата"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отдел организационно-правового, документационного обеспечения и кадровой работы государственного учреждения "Аппарат Костанайского областного маслихата" (далее - отдел).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отделе в течение трех лет со дня завершения оценки.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отделе.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, и подписывает его.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отдел не позднее 2 рабочих дней выносит его на рассмотрение Комиссии.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 Количество поведенческих индикаторов по одной компетенции составляет не более десяти.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отдел не позднее 2 рабочих дней выносит его на рассмотрение Комиссии.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отдела. Секретарь Комиссии не принимает участие в голосовании.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предоставляет на заседание Комиссии следующие документы: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отделом и двумя другими служащими государственного органа.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отделом результаты оценки служащему корпуса "Б" направляются посредством интранет - портала государственных органов.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