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bcb9" w14:textId="494bc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марта 2018 года № 121. Зарегистрировано Департаментом юстиции Костанайской области 12 апреля 2018 года № 7700.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Костанайской области от 2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бюджета" (зарегистрировано в Реестре государственной регистрации нормативных правовых актов под № 6955, опубликовано 6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Костанайской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постановления акимата Костанайской области от 26.06.2023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акима Костанайской области" и исполнительных органов, финансируемых из областного бюджета (далее – служащие корпуса "Б").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12) действовал до 31.08.2023 постановлением акимата Костанайской области от 26.06.2023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Часть вторая пункта 5 действовала до 31.08.2023 постановлением акимата Костанайской области от 26.06.2023 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в течение пяти рабочих дней со дня ознакомления с результатами оценки.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3"/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устанавливаются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составляемом в течение десяти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5"/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8"/>
    <w:bookmarkStart w:name="z14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"Б",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3"/>
    <w:bookmarkStart w:name="z16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Глава 6 действовала до 31.08.2023 постановлением акимата Костанайской области от 26.06.2023 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