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c3fe" w14:textId="363c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февраля 2016 года № 78 "Об утверждении регламентов государственных услуг, оказываемых в сфере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мая 2018 года № 225. Зарегистрировано Департаментом юстиции Костанайской области 6 июня 2018 года № 7819.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23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технического и профессионального, послесреднего образования" (зарегистрировано в Реестре государственной регистрации нормативных правовых актов под № 6233, опубликовано 8 апреля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техническое-профессиональное, послесреднее образование",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