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d806" w14:textId="533d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мая 2016 года № 232 "Об утверждении регламентов государственных услуг в сфере жилищно-коммунального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июня 2018 года № 277. Зарегистрировано Департаментом юстиции Костанайской области 28 июня 2018 года № 7909. Утратило силу постановлением акимата Костанайской области от 16 марта 2020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16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под № 6457, опубликовано 23 июня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Описание порядка обращения в Государственную корпорацию, длительность обработки запроса услугополучателя: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пакет документов), 5 (пять) минут.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работник Государственной корпорации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регистрирует заявление в интегрированной информационной системе Государственной корпорации "Правительство для граждан" и выдает услугополучателю расписку о приеме пакета 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 Республики Казахстан, 5 (пять) минут;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рассматривает пакет документов и направляет результат оказания государственной услуги - 29 (двадцать девять) календарных дней,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5 (пять) минут.";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фонда", утвержденном указанным постановлением: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"Приватизация жилищ из государственного жилищного фонда" (далее - государственная услуга) оказывается местными исполнительными органами области, районов и городов областного значения (далее -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Результат оказания государственной услуги: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1 - этап: решение жилищной комиссии о приватизации жилища либо мотивированный отказ в письменном виде;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2 - 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№ 616.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 где указывается сумма, подлежащая оплате;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3 - этап: заключение договора о приватизации жилища между услугодателем и услугополучателем.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 Правил приватизации жилищ из государственного жилищного фонда, утвержденных постановлением Правительства Республики Казахстан от 2 июля 2013 года № 673.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Основанием для начала процедуры (действия) по оказанию государственной услуги является прием канцелярией услугодателя заявления на приватизацию занимаемого жилища, подписанного всеми совершеннолетними членами семьи нанимателя (в произвольной форме) и документов (далее - пакет документов),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 государственной услуги "Приватизация жилищ из государственного жилищного фонда",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под № 11015) (далее - Стандарт).";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порядка обращения в Государственную корпорацию, длительность обработки запроса услугополучателя: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и полноту пакета документов, 5 (пять) минут;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работник Государственной корпорации выдает расписку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предоставлении полного пакета документов работник Государственной корпорации принимает, регистрирует пакет документов,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по форме, представленной Государственной корпорацией, если иное не предусмотрено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выдает расписку о приеме соответствующих документов, 5 (пять) минут;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работник Государственной корпорации подготавливает пакет документов и направляет их услугодателю, через курьерскую или иную уполномоченную на это связь, 1 (один) день.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услугодатель рассматривает пакет документов, подготавливает и направляет результат оказания государственной услуги в Государственную корпорацию: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этап: решение жилищной комиссии о приватизации жилища из государственного жилищного фонда - 29 (двадцать девять) календарных дней;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2 - этап: в случае передачи жилища из жилищного фонда государственных предприятий и государственных учреждений в коммунальную собственность, 29 (двадцать девять) календарных дней;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этап: заключение договора о приватизации жилища - 29 (двадцать девять) календарных дней.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на основании расписки, при предъявлении документа, удостоверяющего личность (либо его представителя по нотариально заверенной доверенности), выдает результат оказания государственной услуги услугополучателю, 5 (пять) минут.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через веб-портал "электронного правительства" не оказывается.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энергетики и жилищно-коммунального хозяйства акимата Костанайской области" в установленном законодательством Республики Казахстан порядке обеспечить: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постановления в территориальном органе юстиции;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Костанайской области.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"Приватизация жилищ из государственного жилищного фонда"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