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6b56" w14:textId="7946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2016 года № 77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2018 года № 314. Зарегистрировано Департаментом юстиции Костанайской области 23 июля 2018 года № 7981.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под № 6234, опубликовано 11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12449) (далее –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5 (пять) минут.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соответствующего пакета документов, 5 (пять)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оказания государственной услуги в Государственную корпорацию, не позднее чем за сутки до истечения срока оказания государственной услуги: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на 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(подтверждение)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педагогическим работникам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приравненным к ним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среднего,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