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fca0" w14:textId="7bdf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июня 2016 года № 285 "Об утверждении регламентов государственных услуг, оказываемых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июля 2018 года № 313. Зарегистрировано Департаментом юстиции Костанайской области 23 июля 2018 года № 7982. Утратило силу постановлением акимата Костанайской области от 29 января 2020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29.01.2020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21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среднего образования" (зарегистрировано в Реестре государственной регистрации нормативных правовых актов под № 6555, опубликовано 4 августа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полноту пакета документов, 2 (две) минуты.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3 (три) минуты.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его в информационной системе "Интегрированная информационная система для Государственной корпорации "Правительство для граждан", получает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расписку о приеме соответствующего пакета документов, 5 (пять) минут;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связь, 1 (один) день.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готовит и направляет результат оказания государственной услуги в Государственную корпорацию, при этом обеспечивает доставку результата оказания государственной услуги в Государственную корпорацию, не позднее чем за сутки до истечения срока оказания государственной услуги, 13 (тринадцать) рабочих дней;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 о приеме соответствующего пакета документов, при предъявлении документа, удостоверяющего личность (либо его представителя по нотариально удостоверенной доверенности), выдает результат оказания государственной услуги услугополучателю, 5 (пять) минут.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оказания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 (далее – услугодатель).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 услугодателя;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 При обращении к услугодателю за результатом оказания государственной услуги на бумажном носителе результат оформляется на бумажном носителе.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прием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утвержденному приказом Министра образования и науки Республики Казахстан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под № 11057) (далее – Стандарт)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либо заявления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услугополучателя.";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сотрудник канцелярии услугодателя принимает пакет документов, осуществляет его регистрацию, выдает расписку о получении документов 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руководителю услугодателя, 5 (пять) минут.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5 (пять) минут.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и регистрация пакета документов;";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изучает пакет документов, подготавливает проект результата оказания государственной услуги или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передает руководителю услугодателя, 4 (четыре) рабочих дня.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 основного среднего, общего среднего образования: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 оказания государственной услуги;";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сотрудник канцелярии услугодателя принимает пакет документов, осуществляет его регистрацию, выдает расписку о получении документов 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передает руководителю услугодателя, 5 (пять) минут.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отказывает в приеме заявления, 5 (пять) минут;";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услугодателя изучает пакет документов, подготавливает проект результата оказания государственной услуги или отказывает в оказании государственной услуги,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передает руководителю услугодателя, 4 (четыре) рабочих дня.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очную и вечернюю форму обучения – не позднее 30 августа;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класс – с 1 июня по 30 августа.";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оказания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дубликатов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основном среднем, общем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образовании"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дубликатов документов об основном среднем, общем среднем образовании"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"Прием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и зачисление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от 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подчиненности для обучения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программам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среднего,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